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DF60" w14:textId="3BA418DD" w:rsidR="003C44E6" w:rsidRDefault="003C0DAF" w:rsidP="003C44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227D98A" wp14:editId="2EF58F5E">
                <wp:simplePos x="0" y="0"/>
                <wp:positionH relativeFrom="margin">
                  <wp:align>right</wp:align>
                </wp:positionH>
                <wp:positionV relativeFrom="paragraph">
                  <wp:posOffset>7595</wp:posOffset>
                </wp:positionV>
                <wp:extent cx="2345969" cy="358444"/>
                <wp:effectExtent l="0" t="0" r="0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969" cy="358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20AA" w14:textId="1D642775" w:rsidR="006D6938" w:rsidRPr="00DD4E54" w:rsidRDefault="006D6938" w:rsidP="00152B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3F9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0C8E">
                              <w:rPr>
                                <w:b/>
                                <w:bCs/>
                                <w:color w:val="FCB116" w:themeColor="accent3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r w:rsidR="00152BC4" w:rsidRPr="00A10C8E">
                              <w:rPr>
                                <w:b/>
                                <w:bCs/>
                                <w:color w:val="FCB116" w:themeColor="accent3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 : </w:t>
                            </w:r>
                            <w:r w:rsidR="00152BC4" w:rsidRPr="00A10C8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7D9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3.5pt;margin-top:.6pt;width:184.7pt;height:28.2pt;z-index:251655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" filled="f" stroked="f">
                <v:textbox>
                  <w:txbxContent>
                    <w:p w14:paraId="030820AA" w14:textId="1D642775" w:rsidR="006D6938" w:rsidRPr="00DD4E54" w:rsidRDefault="006D6938" w:rsidP="00152BC4">
                      <w:pPr>
                        <w:spacing w:after="0" w:line="240" w:lineRule="auto"/>
                        <w:rPr>
                          <w:b/>
                          <w:bCs/>
                          <w:color w:val="2F3F9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0C8E">
                        <w:rPr>
                          <w:b/>
                          <w:bCs/>
                          <w:color w:val="FCB116" w:themeColor="accent3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</w:t>
                      </w:r>
                      <w:r w:rsidR="00152BC4" w:rsidRPr="00A10C8E">
                        <w:rPr>
                          <w:b/>
                          <w:bCs/>
                          <w:color w:val="FCB116" w:themeColor="accent3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 : </w:t>
                      </w:r>
                      <w:r w:rsidR="00152BC4" w:rsidRPr="00A10C8E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E15EE" w14:textId="77777777" w:rsidR="00152BC4" w:rsidRDefault="00152BC4" w:rsidP="003C44E6"/>
    <w:p w14:paraId="7CF561EA" w14:textId="3165801F" w:rsidR="003C0DAF" w:rsidRPr="00152BC4" w:rsidRDefault="00152BC4" w:rsidP="00152B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352A6C7" wp14:editId="1B59A700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5761355" cy="657860"/>
                <wp:effectExtent l="0" t="0" r="0" b="889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355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E3DDE" w14:textId="0ABC5181" w:rsidR="006D6938" w:rsidRDefault="00152BC4" w:rsidP="00152BC4">
                            <w:pPr>
                              <w:rPr>
                                <w:b/>
                                <w:bCs/>
                                <w:color w:val="2F3F99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0C8E">
                              <w:rPr>
                                <w:b/>
                                <w:bCs/>
                                <w:color w:val="ED1C24" w:themeColor="accent2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 :</w:t>
                            </w:r>
                            <w:r w:rsidR="006D6938" w:rsidRPr="00A10C8E">
                              <w:rPr>
                                <w:b/>
                                <w:bCs/>
                                <w:color w:val="ED1C24" w:themeColor="accent2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bookmarkStart w:id="0" w:name="dest_name"/>
                            <w:bookmarkEnd w:id="0"/>
                          </w:p>
                          <w:p w14:paraId="36870F03" w14:textId="758F8166" w:rsidR="00152BC4" w:rsidRPr="00152BC4" w:rsidRDefault="00152BC4" w:rsidP="00152BC4">
                            <w:pPr>
                              <w:rPr>
                                <w:b/>
                                <w:bCs/>
                                <w:color w:val="2F3F99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0C8E">
                              <w:rPr>
                                <w:b/>
                                <w:bCs/>
                                <w:color w:val="ED1C24" w:themeColor="accent2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N° compte bancaire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2A6C7" id="_x0000_s1027" type="#_x0000_t202" style="position:absolute;margin-left:402.45pt;margin-top:24.15pt;width:453.65pt;height:51.8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" stroked="f">
                <v:textbox>
                  <w:txbxContent>
                    <w:p w14:paraId="1F1E3DDE" w14:textId="0ABC5181" w:rsidR="006D6938" w:rsidRDefault="00152BC4" w:rsidP="00152BC4">
                      <w:pPr>
                        <w:rPr>
                          <w:b/>
                          <w:bCs/>
                          <w:color w:val="2F3F99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0C8E">
                        <w:rPr>
                          <w:b/>
                          <w:bCs/>
                          <w:color w:val="ED1C24" w:themeColor="accent2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 :</w:t>
                      </w:r>
                      <w:r w:rsidR="006D6938" w:rsidRPr="00A10C8E">
                        <w:rPr>
                          <w:b/>
                          <w:bCs/>
                          <w:color w:val="ED1C24" w:themeColor="accent2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bookmarkStart w:id="1" w:name="dest_name"/>
                      <w:bookmarkEnd w:id="1"/>
                    </w:p>
                    <w:p w14:paraId="36870F03" w14:textId="758F8166" w:rsidR="00152BC4" w:rsidRPr="00152BC4" w:rsidRDefault="00152BC4" w:rsidP="00152BC4">
                      <w:pPr>
                        <w:rPr>
                          <w:b/>
                          <w:bCs/>
                          <w:color w:val="2F3F99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0C8E">
                        <w:rPr>
                          <w:b/>
                          <w:bCs/>
                          <w:color w:val="ED1C24" w:themeColor="accent2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N° compte bancaire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8930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6521"/>
        <w:gridCol w:w="2409"/>
      </w:tblGrid>
      <w:tr w:rsidR="00152BC4" w:rsidRPr="00FD6977" w14:paraId="38ACD8B8" w14:textId="77777777" w:rsidTr="00152BC4">
        <w:trPr>
          <w:trHeight w:val="525"/>
        </w:trPr>
        <w:tc>
          <w:tcPr>
            <w:tcW w:w="6521" w:type="dxa"/>
            <w:tcMar>
              <w:top w:w="28" w:type="dxa"/>
              <w:bottom w:w="28" w:type="dxa"/>
            </w:tcMar>
            <w:vAlign w:val="center"/>
          </w:tcPr>
          <w:p w14:paraId="4C171477" w14:textId="77777777" w:rsidR="00152BC4" w:rsidRPr="00FD6977" w:rsidRDefault="00152BC4" w:rsidP="001C19F6">
            <w:pPr>
              <w:ind w:left="142"/>
              <w:rPr>
                <w:b/>
                <w:bCs/>
                <w:color w:val="2F3F99"/>
              </w:rPr>
            </w:pPr>
            <w:r w:rsidRPr="00E313DC">
              <w:rPr>
                <w:b/>
                <w:bCs/>
                <w:color w:val="34489E" w:themeColor="accent1"/>
              </w:rPr>
              <w:t>Description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2C78FDC9" w14:textId="3EFA9D20" w:rsidR="00152BC4" w:rsidRPr="00FD6977" w:rsidRDefault="00152BC4" w:rsidP="001C19F6">
            <w:pPr>
              <w:ind w:left="142"/>
              <w:jc w:val="right"/>
              <w:rPr>
                <w:b/>
                <w:bCs/>
                <w:color w:val="2F3F99"/>
              </w:rPr>
            </w:pPr>
            <w:r w:rsidRPr="00E313DC">
              <w:rPr>
                <w:b/>
                <w:bCs/>
                <w:color w:val="34489E" w:themeColor="accent1"/>
              </w:rPr>
              <w:t>Montant</w:t>
            </w:r>
          </w:p>
        </w:tc>
      </w:tr>
      <w:tr w:rsidR="00152BC4" w:rsidRPr="003E47E3" w14:paraId="67F74C28" w14:textId="77777777" w:rsidTr="00A10C8E">
        <w:trPr>
          <w:trHeight w:val="2504"/>
        </w:trPr>
        <w:tc>
          <w:tcPr>
            <w:tcW w:w="6521" w:type="dxa"/>
            <w:tcMar>
              <w:top w:w="57" w:type="dxa"/>
              <w:bottom w:w="57" w:type="dxa"/>
            </w:tcMar>
          </w:tcPr>
          <w:p w14:paraId="3C08B4DB" w14:textId="267E370C" w:rsidR="002D4DC1" w:rsidRDefault="002D4DC1" w:rsidP="002D4D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 :</w:t>
            </w:r>
          </w:p>
          <w:p w14:paraId="1EC8A27A" w14:textId="77777777" w:rsidR="002D4DC1" w:rsidRDefault="002D4DC1" w:rsidP="002D4DC1">
            <w:pPr>
              <w:rPr>
                <w:rFonts w:cstheme="minorHAnsi"/>
                <w:sz w:val="24"/>
                <w:szCs w:val="24"/>
              </w:rPr>
            </w:pPr>
          </w:p>
          <w:p w14:paraId="46EC23C8" w14:textId="350F15EB" w:rsidR="00152BC4" w:rsidRDefault="002D4DC1" w:rsidP="002D4D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MATCH :</w:t>
            </w:r>
          </w:p>
          <w:p w14:paraId="7466BDD8" w14:textId="77777777" w:rsidR="002D4DC1" w:rsidRDefault="002D4DC1" w:rsidP="002D4DC1">
            <w:pPr>
              <w:rPr>
                <w:rFonts w:cstheme="minorHAnsi"/>
                <w:sz w:val="24"/>
                <w:szCs w:val="24"/>
              </w:rPr>
            </w:pPr>
          </w:p>
          <w:p w14:paraId="1CA703B3" w14:textId="77777777" w:rsidR="002D4DC1" w:rsidRDefault="002D4DC1" w:rsidP="002D4DC1">
            <w:pPr>
              <w:rPr>
                <w:rFonts w:cstheme="minorHAnsi"/>
                <w:sz w:val="24"/>
                <w:szCs w:val="24"/>
              </w:rPr>
            </w:pPr>
          </w:p>
          <w:p w14:paraId="5A02D65F" w14:textId="306137D0" w:rsidR="002D4DC1" w:rsidRPr="003E47E3" w:rsidRDefault="002D4DC1" w:rsidP="002D4D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DIVISON :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39E6D7F3" w14:textId="7FDB54C5" w:rsidR="00152BC4" w:rsidRPr="003E47E3" w:rsidRDefault="002D4DC1" w:rsidP="001C19F6">
            <w:pPr>
              <w:ind w:left="14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20 €</w:t>
            </w:r>
          </w:p>
        </w:tc>
      </w:tr>
      <w:tr w:rsidR="00152BC4" w:rsidRPr="00E313DC" w14:paraId="2BA043E3" w14:textId="77777777" w:rsidTr="00152BC4">
        <w:trPr>
          <w:trHeight w:val="596"/>
        </w:trPr>
        <w:tc>
          <w:tcPr>
            <w:tcW w:w="6521" w:type="dxa"/>
            <w:vAlign w:val="center"/>
          </w:tcPr>
          <w:p w14:paraId="0A4A135C" w14:textId="77777777" w:rsidR="00152BC4" w:rsidRPr="00152BC4" w:rsidRDefault="00152BC4" w:rsidP="009705F6">
            <w:pPr>
              <w:ind w:left="142"/>
              <w:rPr>
                <w:b/>
                <w:bCs/>
                <w:color w:val="34489E" w:themeColor="accent1"/>
                <w:sz w:val="28"/>
                <w:szCs w:val="28"/>
              </w:rPr>
            </w:pPr>
            <w:r w:rsidRPr="00152BC4">
              <w:rPr>
                <w:b/>
                <w:bCs/>
                <w:color w:val="34489E" w:themeColor="accent1"/>
                <w:sz w:val="28"/>
                <w:szCs w:val="28"/>
              </w:rPr>
              <w:t>TOTAL</w:t>
            </w:r>
          </w:p>
        </w:tc>
        <w:tc>
          <w:tcPr>
            <w:tcW w:w="2409" w:type="dxa"/>
            <w:vAlign w:val="center"/>
          </w:tcPr>
          <w:p w14:paraId="2A12BB18" w14:textId="729DF231" w:rsidR="00152BC4" w:rsidRPr="00E313DC" w:rsidRDefault="002D4DC1" w:rsidP="001C19F6">
            <w:pPr>
              <w:ind w:left="142"/>
              <w:jc w:val="right"/>
              <w:rPr>
                <w:b/>
                <w:bCs/>
                <w:color w:val="34489E" w:themeColor="accent1"/>
                <w:sz w:val="28"/>
                <w:szCs w:val="28"/>
              </w:rPr>
            </w:pPr>
            <w:r>
              <w:rPr>
                <w:b/>
                <w:bCs/>
                <w:color w:val="34489E" w:themeColor="accent1"/>
                <w:sz w:val="28"/>
                <w:szCs w:val="28"/>
              </w:rPr>
              <w:t xml:space="preserve">20 </w:t>
            </w:r>
            <w:r w:rsidR="00152BC4" w:rsidRPr="00E313DC">
              <w:rPr>
                <w:b/>
                <w:bCs/>
                <w:color w:val="34489E" w:themeColor="accent1"/>
                <w:sz w:val="28"/>
                <w:szCs w:val="28"/>
              </w:rPr>
              <w:t>€</w:t>
            </w:r>
          </w:p>
        </w:tc>
      </w:tr>
    </w:tbl>
    <w:p w14:paraId="00A84BCF" w14:textId="15A76526" w:rsidR="003C0DAF" w:rsidRDefault="003C0DAF" w:rsidP="003C44E6"/>
    <w:p w14:paraId="51E016A8" w14:textId="11D9BAF2" w:rsidR="00A10C8E" w:rsidRDefault="00A10C8E" w:rsidP="003C44E6">
      <w:r>
        <w:t>Signature :</w:t>
      </w:r>
    </w:p>
    <w:p w14:paraId="1422C32D" w14:textId="14A660A7" w:rsidR="003C0DAF" w:rsidRDefault="003C0DAF" w:rsidP="003C44E6"/>
    <w:p w14:paraId="3F3B9F89" w14:textId="4A519F43" w:rsidR="00152BC4" w:rsidRDefault="00A10C8E" w:rsidP="003C44E6">
      <w:r>
        <w:t>Contresignature :</w:t>
      </w:r>
    </w:p>
    <w:p w14:paraId="3E8C9D59" w14:textId="77777777" w:rsidR="001D0B5B" w:rsidRDefault="001D0B5B" w:rsidP="003C44E6"/>
    <w:p w14:paraId="59A7AF36" w14:textId="29FBDE51" w:rsidR="00152BC4" w:rsidRDefault="00993685" w:rsidP="003C44E6">
      <w:r>
        <w:t>Extrait du ROI du 5 mai 2025 article 13.3 dernier paragraphe :</w:t>
      </w:r>
    </w:p>
    <w:p w14:paraId="6EB54F88" w14:textId="479D3593" w:rsidR="00063352" w:rsidRPr="00993685" w:rsidRDefault="007D507A" w:rsidP="00063352">
      <w:pPr>
        <w:rPr>
          <w:i/>
          <w:iCs/>
        </w:rPr>
      </w:pPr>
      <w:r w:rsidRPr="00993685">
        <w:rPr>
          <w:i/>
          <w:iCs/>
        </w:rPr>
        <w:t>En</w:t>
      </w:r>
      <w:r w:rsidR="00063352" w:rsidRPr="00993685">
        <w:rPr>
          <w:i/>
          <w:iCs/>
        </w:rPr>
        <w:t xml:space="preserve"> ce qui concerne les indemnités d’arbitrage, tout arbitre occasionnel dirigeant une rencontre </w:t>
      </w:r>
    </w:p>
    <w:p w14:paraId="3CB8F8D0" w14:textId="77777777" w:rsidR="00063352" w:rsidRPr="00993685" w:rsidRDefault="00063352" w:rsidP="00063352">
      <w:pPr>
        <w:rPr>
          <w:i/>
          <w:iCs/>
        </w:rPr>
      </w:pPr>
      <w:r w:rsidRPr="00993685">
        <w:rPr>
          <w:i/>
          <w:iCs/>
        </w:rPr>
        <w:t xml:space="preserve">principale a droit à une l’indemnité de 20€ prévue sans percevoir de frais de déplacement, à </w:t>
      </w:r>
    </w:p>
    <w:p w14:paraId="1F2E0653" w14:textId="77777777" w:rsidR="00063352" w:rsidRPr="00993685" w:rsidRDefault="00063352" w:rsidP="00063352">
      <w:pPr>
        <w:rPr>
          <w:i/>
          <w:iCs/>
        </w:rPr>
      </w:pPr>
      <w:r w:rsidRPr="00993685">
        <w:rPr>
          <w:i/>
          <w:iCs/>
        </w:rPr>
        <w:t>condition</w:t>
      </w:r>
    </w:p>
    <w:p w14:paraId="43B571EC" w14:textId="61D82309" w:rsidR="00063352" w:rsidRPr="00993685" w:rsidRDefault="00525928" w:rsidP="00063352">
      <w:pPr>
        <w:rPr>
          <w:i/>
          <w:iCs/>
        </w:rPr>
      </w:pPr>
      <w:r>
        <w:rPr>
          <w:i/>
          <w:iCs/>
        </w:rPr>
        <w:t>*</w:t>
      </w:r>
      <w:r w:rsidR="001D7387">
        <w:rPr>
          <w:i/>
          <w:iCs/>
        </w:rPr>
        <w:t xml:space="preserve"> </w:t>
      </w:r>
      <w:r w:rsidR="00063352" w:rsidRPr="00993685">
        <w:rPr>
          <w:i/>
          <w:iCs/>
        </w:rPr>
        <w:t>De remplir le formulaire d’indemnisation disponible sur le site de l’association</w:t>
      </w:r>
    </w:p>
    <w:p w14:paraId="22E0476C" w14:textId="6E732559" w:rsidR="00063352" w:rsidRPr="00993685" w:rsidRDefault="00525928" w:rsidP="00063352">
      <w:pPr>
        <w:rPr>
          <w:i/>
          <w:iCs/>
        </w:rPr>
      </w:pPr>
      <w:r>
        <w:rPr>
          <w:i/>
          <w:iCs/>
        </w:rPr>
        <w:t>*</w:t>
      </w:r>
      <w:r w:rsidR="00063352" w:rsidRPr="00993685">
        <w:rPr>
          <w:i/>
          <w:iCs/>
        </w:rPr>
        <w:t xml:space="preserve"> D’être inscrit comme arbitre sur la feuille de match</w:t>
      </w:r>
    </w:p>
    <w:p w14:paraId="1120C82A" w14:textId="2EF6A98F" w:rsidR="00063352" w:rsidRPr="00993685" w:rsidRDefault="00525928" w:rsidP="00063352">
      <w:pPr>
        <w:rPr>
          <w:i/>
          <w:iCs/>
        </w:rPr>
      </w:pPr>
      <w:r>
        <w:rPr>
          <w:i/>
          <w:iCs/>
        </w:rPr>
        <w:t>*</w:t>
      </w:r>
      <w:r w:rsidR="00063352" w:rsidRPr="00993685">
        <w:rPr>
          <w:i/>
          <w:iCs/>
        </w:rPr>
        <w:t xml:space="preserve"> De faire parvenir le formulaire dans les 10 jours suivants la rencontre au responsable de </w:t>
      </w:r>
    </w:p>
    <w:p w14:paraId="43B70AE7" w14:textId="31ABA323" w:rsidR="00A10C8E" w:rsidRPr="00993685" w:rsidRDefault="00063352" w:rsidP="00063352">
      <w:pPr>
        <w:rPr>
          <w:i/>
          <w:iCs/>
        </w:rPr>
      </w:pPr>
      <w:r w:rsidRPr="00993685">
        <w:rPr>
          <w:i/>
          <w:iCs/>
        </w:rPr>
        <w:t>la CAr</w:t>
      </w:r>
    </w:p>
    <w:p w14:paraId="49CB13FC" w14:textId="0F40D0A9" w:rsidR="00DE33CB" w:rsidRPr="0077458C" w:rsidRDefault="001D0B5B" w:rsidP="0077458C">
      <w:r>
        <w:t xml:space="preserve">Document à envoyer par mail via l’adresse : </w:t>
      </w:r>
      <w:r w:rsidRPr="001D0B5B">
        <w:rPr>
          <w:color w:val="0070C0"/>
        </w:rPr>
        <w:t>arbitrage@volleybwbc.b</w:t>
      </w:r>
      <w:r w:rsidR="0077458C">
        <w:rPr>
          <w:color w:val="0070C0"/>
        </w:rPr>
        <w:t>e</w:t>
      </w:r>
    </w:p>
    <w:p w14:paraId="7A631472" w14:textId="0C0ACFD4" w:rsidR="003C0DAF" w:rsidRPr="00DE33CB" w:rsidRDefault="003C0DAF" w:rsidP="00DE33CB">
      <w:pPr>
        <w:jc w:val="both"/>
        <w:rPr>
          <w:i/>
          <w:iCs/>
          <w:lang w:val="fr-BE"/>
        </w:rPr>
      </w:pPr>
    </w:p>
    <w:sectPr w:rsidR="003C0DAF" w:rsidRPr="00DE33CB" w:rsidSect="00DE33CB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4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030B" w14:textId="77777777" w:rsidR="0009011F" w:rsidRDefault="0009011F">
      <w:pPr>
        <w:spacing w:after="0" w:line="240" w:lineRule="auto"/>
      </w:pPr>
      <w:r>
        <w:separator/>
      </w:r>
    </w:p>
    <w:p w14:paraId="66C7C570" w14:textId="77777777" w:rsidR="0009011F" w:rsidRDefault="0009011F"/>
  </w:endnote>
  <w:endnote w:type="continuationSeparator" w:id="0">
    <w:p w14:paraId="09A820C4" w14:textId="77777777" w:rsidR="0009011F" w:rsidRDefault="0009011F">
      <w:pPr>
        <w:spacing w:after="0" w:line="240" w:lineRule="auto"/>
      </w:pPr>
      <w:r>
        <w:continuationSeparator/>
      </w:r>
    </w:p>
    <w:p w14:paraId="11FDA5CB" w14:textId="77777777" w:rsidR="0009011F" w:rsidRDefault="000901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1941" w14:textId="77777777" w:rsidR="006D6938" w:rsidRDefault="006D6938" w:rsidP="00757E9C">
    <w:pPr>
      <w:pStyle w:val="Pieddepage-Continuation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3F635EF6" wp14:editId="623ED2CA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Pied de page de continuation" descr="Branche horizontale ondulée avec un oiseau posé du côté gauche et un oiseau volant en haut à droi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e 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orme libre 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orme libre 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orme libre 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orme libre 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e 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orme libre 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e 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orme libre 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orme libre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orme libre 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orme libre 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DB850F" id="Pied de page de continuation" o:spid="_x0000_s1026" alt="Branche horizontale ondulée avec un oiseau posé du côté gauche et un oiseau volant en haut à droite" style="position:absolute;margin-left:-36pt;margin-top:684.7pt;width:468pt;height:63.35pt;z-index:251656704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">
              <v:group id="Groupe 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orme libre 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orme libre 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orme libre 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ed1c24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orme libre 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f4767b [1941]" stroked="f">
                  <v:path arrowok="t" o:connecttype="custom" o:connectlocs="22485,0;535893,696131;659560,247014;22485,0" o:connectangles="0,0,0,0"/>
                </v:shape>
              </v:group>
              <v:group id="Groupe 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orme libre 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44546a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e 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orme libre 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orme libre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orme libre 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ed1c24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orme libre 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f4767b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\# 0# </w:instrText>
    </w:r>
    <w:r>
      <w:rPr>
        <w:lang w:bidi="fr-FR"/>
      </w:rPr>
      <w:fldChar w:fldCharType="separate"/>
    </w:r>
    <w:r>
      <w:rPr>
        <w:noProof/>
        <w:lang w:bidi="fr-FR"/>
      </w:rPr>
      <w:t xml:space="preserve">0 </w:t>
    </w:r>
    <w:r>
      <w:rPr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0C01" w14:textId="662C00BE" w:rsidR="006D6938" w:rsidRDefault="006D6938" w:rsidP="00944926">
    <w:pPr>
      <w:pStyle w:val="Pieddepage"/>
      <w:ind w:left="0"/>
      <w:jc w:val="left"/>
      <w:rPr>
        <w:rFonts w:asciiTheme="minorHAnsi" w:hAnsiTheme="minorHAnsi" w:cstheme="minorHAnsi"/>
        <w:i/>
        <w:iCs/>
        <w:color w:val="7F7F7F" w:themeColor="text1" w:themeTint="80"/>
        <w:lang w:val="fr-BE"/>
      </w:rPr>
    </w:pPr>
    <w:r w:rsidRPr="007A270C">
      <w:rPr>
        <w:rFonts w:asciiTheme="minorHAnsi" w:hAnsiTheme="minorHAnsi" w:cstheme="minorHAnsi"/>
        <w:b/>
        <w:bCs/>
        <w:color w:val="ED1C24" w:themeColor="accent2"/>
        <w:sz w:val="32"/>
        <w:szCs w:val="32"/>
        <w:lang w:val="fr-BE"/>
      </w:rPr>
      <w:t>BW</w:t>
    </w:r>
    <w:r w:rsidRPr="007A270C">
      <w:rPr>
        <w:rFonts w:asciiTheme="minorHAnsi" w:hAnsiTheme="minorHAnsi" w:cstheme="minorHAnsi"/>
        <w:b/>
        <w:bCs/>
        <w:color w:val="34489E" w:themeColor="accent1"/>
        <w:sz w:val="32"/>
        <w:szCs w:val="32"/>
        <w:lang w:val="fr-BE"/>
      </w:rPr>
      <w:t xml:space="preserve">BC </w:t>
    </w:r>
    <w:r w:rsidRPr="007A270C">
      <w:rPr>
        <w:rFonts w:asciiTheme="minorHAnsi" w:hAnsiTheme="minorHAnsi" w:cstheme="minorHAnsi"/>
        <w:b/>
        <w:bCs/>
        <w:color w:val="FCB116" w:themeColor="accent3"/>
        <w:sz w:val="28"/>
        <w:szCs w:val="28"/>
        <w:lang w:val="fr-BE"/>
      </w:rPr>
      <w:t>VOLLEYBALL</w:t>
    </w:r>
    <w:r w:rsidRPr="00944926">
      <w:rPr>
        <w:rFonts w:asciiTheme="minorHAnsi" w:hAnsiTheme="minorHAnsi" w:cstheme="minorHAnsi"/>
        <w:color w:val="auto"/>
        <w:lang w:val="fr-BE"/>
      </w:rPr>
      <w:t xml:space="preserve"> </w:t>
    </w:r>
    <w:proofErr w:type="spellStart"/>
    <w:r w:rsidRPr="00334D6B">
      <w:rPr>
        <w:rFonts w:asciiTheme="minorHAnsi" w:hAnsiTheme="minorHAnsi" w:cstheme="minorHAnsi"/>
        <w:color w:val="auto"/>
        <w:sz w:val="20"/>
        <w:szCs w:val="20"/>
        <w:lang w:val="fr-BE"/>
      </w:rPr>
      <w:t>a.s.b.l</w:t>
    </w:r>
    <w:proofErr w:type="spellEnd"/>
    <w:r w:rsidRPr="00334D6B">
      <w:rPr>
        <w:rFonts w:asciiTheme="minorHAnsi" w:hAnsiTheme="minorHAnsi" w:cstheme="minorHAnsi"/>
        <w:color w:val="auto"/>
        <w:sz w:val="20"/>
        <w:szCs w:val="20"/>
        <w:lang w:val="fr-BE"/>
      </w:rPr>
      <w:t>.</w:t>
    </w:r>
    <w:r w:rsidRPr="00334D6B">
      <w:rPr>
        <w:rFonts w:asciiTheme="minorHAnsi" w:hAnsiTheme="minorHAnsi" w:cstheme="minorHAnsi"/>
        <w:color w:val="7F7F7F" w:themeColor="text1" w:themeTint="80"/>
        <w:sz w:val="20"/>
        <w:szCs w:val="20"/>
        <w:lang w:val="fr-BE"/>
      </w:rPr>
      <w:t xml:space="preserve"> – </w:t>
    </w:r>
    <w:r w:rsidRPr="00334D6B">
      <w:rPr>
        <w:rFonts w:asciiTheme="minorHAnsi" w:hAnsiTheme="minorHAnsi" w:cstheme="minorHAnsi"/>
        <w:i/>
        <w:iCs/>
        <w:color w:val="7F7F7F" w:themeColor="text1" w:themeTint="80"/>
        <w:sz w:val="20"/>
        <w:szCs w:val="20"/>
        <w:lang w:val="fr-BE"/>
      </w:rPr>
      <w:t>As</w:t>
    </w:r>
    <w:r>
      <w:rPr>
        <w:rFonts w:asciiTheme="minorHAnsi" w:hAnsiTheme="minorHAnsi" w:cstheme="minorHAnsi"/>
        <w:i/>
        <w:iCs/>
        <w:color w:val="7F7F7F" w:themeColor="text1" w:themeTint="80"/>
        <w:sz w:val="20"/>
        <w:szCs w:val="20"/>
        <w:lang w:val="fr-BE"/>
      </w:rPr>
      <w:t xml:space="preserve">bl </w:t>
    </w:r>
    <w:r w:rsidRPr="00334D6B">
      <w:rPr>
        <w:rFonts w:asciiTheme="minorHAnsi" w:hAnsiTheme="minorHAnsi" w:cstheme="minorHAnsi"/>
        <w:i/>
        <w:iCs/>
        <w:color w:val="7F7F7F" w:themeColor="text1" w:themeTint="80"/>
        <w:sz w:val="20"/>
        <w:szCs w:val="20"/>
        <w:lang w:val="fr-BE"/>
      </w:rPr>
      <w:t>Brabant wallon Bruxelles-</w:t>
    </w:r>
    <w:r>
      <w:rPr>
        <w:rFonts w:asciiTheme="minorHAnsi" w:hAnsiTheme="minorHAnsi" w:cstheme="minorHAnsi"/>
        <w:i/>
        <w:iCs/>
        <w:color w:val="7F7F7F" w:themeColor="text1" w:themeTint="80"/>
        <w:sz w:val="20"/>
        <w:szCs w:val="20"/>
        <w:lang w:val="fr-BE"/>
      </w:rPr>
      <w:t>C</w:t>
    </w:r>
    <w:r w:rsidRPr="00334D6B">
      <w:rPr>
        <w:rFonts w:asciiTheme="minorHAnsi" w:hAnsiTheme="minorHAnsi" w:cstheme="minorHAnsi"/>
        <w:i/>
        <w:iCs/>
        <w:color w:val="7F7F7F" w:themeColor="text1" w:themeTint="80"/>
        <w:sz w:val="20"/>
        <w:szCs w:val="20"/>
        <w:lang w:val="fr-BE"/>
      </w:rPr>
      <w:t>apitale</w:t>
    </w:r>
    <w:r>
      <w:rPr>
        <w:rFonts w:asciiTheme="minorHAnsi" w:hAnsiTheme="minorHAnsi" w:cstheme="minorHAnsi"/>
        <w:i/>
        <w:iCs/>
        <w:color w:val="7F7F7F" w:themeColor="text1" w:themeTint="80"/>
        <w:sz w:val="20"/>
        <w:szCs w:val="20"/>
        <w:lang w:val="fr-BE"/>
      </w:rPr>
      <w:t xml:space="preserve"> Volley</w:t>
    </w:r>
  </w:p>
  <w:p w14:paraId="55467F31" w14:textId="7C097CF3" w:rsidR="006D6938" w:rsidRDefault="006D6938" w:rsidP="00944926">
    <w:pPr>
      <w:pStyle w:val="Pieddepage"/>
      <w:ind w:left="0"/>
      <w:jc w:val="left"/>
      <w:rPr>
        <w:rFonts w:asciiTheme="minorHAnsi" w:hAnsiTheme="minorHAnsi" w:cstheme="minorHAnsi"/>
        <w:color w:val="auto"/>
        <w:sz w:val="20"/>
        <w:szCs w:val="20"/>
        <w:lang w:val="fr-BE"/>
      </w:rPr>
    </w:pPr>
    <w:r>
      <w:rPr>
        <w:rFonts w:asciiTheme="minorHAnsi" w:hAnsiTheme="minorHAnsi" w:cstheme="minorHAnsi"/>
        <w:color w:val="auto"/>
        <w:sz w:val="20"/>
        <w:szCs w:val="20"/>
        <w:lang w:val="fr-BE"/>
      </w:rPr>
      <w:t>Rue de Namur, 84 – 5000 Namur</w:t>
    </w:r>
  </w:p>
  <w:p w14:paraId="130B7429" w14:textId="32E1C67A" w:rsidR="006D6938" w:rsidRPr="003E47E3" w:rsidRDefault="006D6938" w:rsidP="00944926">
    <w:pPr>
      <w:pStyle w:val="Pieddepage"/>
      <w:ind w:left="0"/>
      <w:jc w:val="left"/>
      <w:rPr>
        <w:rFonts w:asciiTheme="minorHAnsi" w:hAnsiTheme="minorHAnsi" w:cstheme="minorHAnsi"/>
        <w:color w:val="auto"/>
        <w:sz w:val="20"/>
        <w:szCs w:val="20"/>
        <w:lang w:val="en-GB"/>
      </w:rPr>
    </w:pPr>
    <w:r w:rsidRPr="003E47E3">
      <w:rPr>
        <w:rFonts w:asciiTheme="minorHAnsi" w:hAnsiTheme="minorHAnsi" w:cstheme="minorHAnsi"/>
        <w:color w:val="auto"/>
        <w:sz w:val="20"/>
        <w:szCs w:val="20"/>
        <w:lang w:val="en-GB"/>
      </w:rPr>
      <w:t>N° Ent</w:t>
    </w:r>
    <w:proofErr w:type="gramStart"/>
    <w:r w:rsidRPr="003E47E3">
      <w:rPr>
        <w:rFonts w:asciiTheme="minorHAnsi" w:hAnsiTheme="minorHAnsi" w:cstheme="minorHAnsi"/>
        <w:color w:val="auto"/>
        <w:sz w:val="20"/>
        <w:szCs w:val="20"/>
        <w:lang w:val="en-GB"/>
      </w:rPr>
      <w:t>. :</w:t>
    </w:r>
    <w:proofErr w:type="gramEnd"/>
    <w:r w:rsidRPr="003E47E3">
      <w:rPr>
        <w:rFonts w:asciiTheme="minorHAnsi" w:hAnsiTheme="minorHAnsi" w:cstheme="minorHAnsi"/>
        <w:color w:val="auto"/>
        <w:sz w:val="20"/>
        <w:szCs w:val="20"/>
        <w:lang w:val="en-GB"/>
      </w:rPr>
      <w:t xml:space="preserve"> BE 0431.264.473 – </w:t>
    </w:r>
    <w:proofErr w:type="gramStart"/>
    <w:r w:rsidRPr="003E47E3">
      <w:rPr>
        <w:rFonts w:asciiTheme="minorHAnsi" w:hAnsiTheme="minorHAnsi" w:cstheme="minorHAnsi"/>
        <w:color w:val="auto"/>
        <w:sz w:val="20"/>
        <w:szCs w:val="20"/>
        <w:lang w:val="en-GB"/>
      </w:rPr>
      <w:t>IBAN :</w:t>
    </w:r>
    <w:proofErr w:type="gramEnd"/>
    <w:r w:rsidRPr="003E47E3">
      <w:rPr>
        <w:rFonts w:asciiTheme="minorHAnsi" w:hAnsiTheme="minorHAnsi" w:cstheme="minorHAnsi"/>
        <w:color w:val="auto"/>
        <w:sz w:val="20"/>
        <w:szCs w:val="20"/>
        <w:lang w:val="en-GB"/>
      </w:rPr>
      <w:t xml:space="preserve"> BE77 7512 0664 9042 – </w:t>
    </w:r>
    <w:proofErr w:type="gramStart"/>
    <w:r w:rsidRPr="003E47E3">
      <w:rPr>
        <w:rFonts w:asciiTheme="minorHAnsi" w:hAnsiTheme="minorHAnsi" w:cstheme="minorHAnsi"/>
        <w:color w:val="auto"/>
        <w:sz w:val="20"/>
        <w:szCs w:val="20"/>
        <w:lang w:val="en-GB"/>
      </w:rPr>
      <w:t>BIC :</w:t>
    </w:r>
    <w:proofErr w:type="gramEnd"/>
    <w:r w:rsidRPr="003E47E3">
      <w:rPr>
        <w:rFonts w:asciiTheme="minorHAnsi" w:hAnsiTheme="minorHAnsi" w:cstheme="minorHAnsi"/>
        <w:color w:val="auto"/>
        <w:sz w:val="20"/>
        <w:szCs w:val="20"/>
        <w:lang w:val="en-GB"/>
      </w:rPr>
      <w:t xml:space="preserve"> AXABBE22</w:t>
    </w:r>
  </w:p>
  <w:p w14:paraId="1A881602" w14:textId="260B9050" w:rsidR="006D6938" w:rsidRPr="00334D6B" w:rsidRDefault="006D6938" w:rsidP="00944926">
    <w:pPr>
      <w:pStyle w:val="Pieddepage"/>
      <w:ind w:left="0"/>
      <w:jc w:val="left"/>
      <w:rPr>
        <w:rFonts w:asciiTheme="minorHAnsi" w:hAnsiTheme="minorHAnsi" w:cstheme="minorHAnsi"/>
        <w:color w:val="auto"/>
        <w:sz w:val="20"/>
        <w:szCs w:val="20"/>
        <w:lang w:val="fr-BE"/>
      </w:rPr>
    </w:pPr>
    <w:r>
      <w:rPr>
        <w:rFonts w:asciiTheme="minorHAnsi" w:hAnsiTheme="minorHAnsi" w:cstheme="minorHAnsi"/>
        <w:color w:val="auto"/>
        <w:sz w:val="20"/>
        <w:szCs w:val="20"/>
        <w:lang w:val="fr-BE"/>
      </w:rPr>
      <w:t xml:space="preserve">E-MAIL : </w:t>
    </w:r>
    <w:hyperlink r:id="rId1" w:history="1">
      <w:r w:rsidRPr="008C1B94">
        <w:rPr>
          <w:rStyle w:val="Lienhypertexte"/>
          <w:rFonts w:asciiTheme="minorHAnsi" w:hAnsiTheme="minorHAnsi" w:cstheme="minorHAnsi"/>
          <w:sz w:val="20"/>
          <w:szCs w:val="20"/>
          <w:lang w:val="fr-BE"/>
        </w:rPr>
        <w:t>info@volleybwbc.be</w:t>
      </w:r>
    </w:hyperlink>
    <w:r>
      <w:rPr>
        <w:rFonts w:asciiTheme="minorHAnsi" w:hAnsiTheme="minorHAnsi" w:cstheme="minorHAnsi"/>
        <w:color w:val="auto"/>
        <w:sz w:val="20"/>
        <w:szCs w:val="20"/>
        <w:lang w:val="fr-BE"/>
      </w:rPr>
      <w:t xml:space="preserve"> - SITE : www</w:t>
    </w:r>
    <w:r w:rsidRPr="00334D6B">
      <w:rPr>
        <w:rFonts w:asciiTheme="minorHAnsi" w:hAnsiTheme="minorHAnsi" w:cstheme="minorHAnsi"/>
        <w:color w:val="auto"/>
        <w:sz w:val="20"/>
        <w:szCs w:val="20"/>
        <w:lang w:val="fr-BE"/>
      </w:rPr>
      <w:t>.volley-bwbxl.be/site/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12B3" w14:textId="77777777" w:rsidR="0009011F" w:rsidRDefault="0009011F">
      <w:pPr>
        <w:spacing w:after="0" w:line="240" w:lineRule="auto"/>
      </w:pPr>
      <w:r>
        <w:separator/>
      </w:r>
    </w:p>
    <w:p w14:paraId="51BD1E84" w14:textId="77777777" w:rsidR="0009011F" w:rsidRDefault="0009011F"/>
  </w:footnote>
  <w:footnote w:type="continuationSeparator" w:id="0">
    <w:p w14:paraId="7CDD54E5" w14:textId="77777777" w:rsidR="0009011F" w:rsidRDefault="0009011F">
      <w:pPr>
        <w:spacing w:after="0" w:line="240" w:lineRule="auto"/>
      </w:pPr>
      <w:r>
        <w:continuationSeparator/>
      </w:r>
    </w:p>
    <w:p w14:paraId="520EDA30" w14:textId="77777777" w:rsidR="0009011F" w:rsidRDefault="000901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30EB" w14:textId="5CE0FD8A" w:rsidR="006D6938" w:rsidRPr="002D4DC1" w:rsidRDefault="006D6938" w:rsidP="002D4DC1">
    <w:pPr>
      <w:jc w:val="right"/>
      <w:rPr>
        <w:rFonts w:cstheme="minorHAnsi"/>
        <w:b/>
        <w:bCs/>
        <w:sz w:val="48"/>
        <w:szCs w:val="48"/>
      </w:rPr>
    </w:pPr>
    <w:r w:rsidRPr="00F86E72">
      <w:rPr>
        <w:rFonts w:cstheme="minorHAnsi"/>
        <w:b/>
        <w:bCs/>
        <w:noProof/>
        <w:sz w:val="96"/>
        <w:szCs w:val="96"/>
      </w:rPr>
      <w:drawing>
        <wp:anchor distT="0" distB="0" distL="114300" distR="114300" simplePos="0" relativeHeight="251659776" behindDoc="0" locked="0" layoutInCell="1" allowOverlap="1" wp14:anchorId="547192A2" wp14:editId="3F8E537F">
          <wp:simplePos x="0" y="0"/>
          <wp:positionH relativeFrom="column">
            <wp:posOffset>-614045</wp:posOffset>
          </wp:positionH>
          <wp:positionV relativeFrom="paragraph">
            <wp:posOffset>-266065</wp:posOffset>
          </wp:positionV>
          <wp:extent cx="2240280" cy="1400175"/>
          <wp:effectExtent l="0" t="0" r="0" b="0"/>
          <wp:wrapThrough wrapText="bothSides">
            <wp:wrapPolygon edited="0">
              <wp:start x="6612" y="882"/>
              <wp:lineTo x="2020" y="1763"/>
              <wp:lineTo x="1102" y="5290"/>
              <wp:lineTo x="2204" y="6171"/>
              <wp:lineTo x="367" y="7641"/>
              <wp:lineTo x="551" y="10580"/>
              <wp:lineTo x="4041" y="10873"/>
              <wp:lineTo x="4041" y="13224"/>
              <wp:lineTo x="6061" y="15576"/>
              <wp:lineTo x="8082" y="15576"/>
              <wp:lineTo x="5510" y="16751"/>
              <wp:lineTo x="2388" y="19102"/>
              <wp:lineTo x="2388" y="20571"/>
              <wp:lineTo x="18918" y="20571"/>
              <wp:lineTo x="19102" y="19396"/>
              <wp:lineTo x="16163" y="17045"/>
              <wp:lineTo x="13041" y="15576"/>
              <wp:lineTo x="15245" y="15576"/>
              <wp:lineTo x="17449" y="13224"/>
              <wp:lineTo x="17265" y="10873"/>
              <wp:lineTo x="20755" y="10580"/>
              <wp:lineTo x="21122" y="7935"/>
              <wp:lineTo x="19102" y="6171"/>
              <wp:lineTo x="20388" y="4996"/>
              <wp:lineTo x="19102" y="1763"/>
              <wp:lineTo x="14694" y="882"/>
              <wp:lineTo x="6612" y="882"/>
            </wp:wrapPolygon>
          </wp:wrapThrough>
          <wp:docPr id="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D4DC1">
      <w:rPr>
        <w:rFonts w:cstheme="minorHAnsi"/>
        <w:b/>
        <w:bCs/>
        <w:sz w:val="48"/>
        <w:szCs w:val="48"/>
      </w:rPr>
      <w:t>NOTE DE FRAIS RELATIVE A UN ARBITRAGE OCCASIONNEL</w:t>
    </w:r>
  </w:p>
  <w:p w14:paraId="59996105" w14:textId="77777777" w:rsidR="002D4DC1" w:rsidRDefault="002D4D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742146129">
    <w:abstractNumId w:val="9"/>
  </w:num>
  <w:num w:numId="2" w16cid:durableId="2129277238">
    <w:abstractNumId w:val="7"/>
  </w:num>
  <w:num w:numId="3" w16cid:durableId="1337805013">
    <w:abstractNumId w:val="6"/>
  </w:num>
  <w:num w:numId="4" w16cid:durableId="1564828835">
    <w:abstractNumId w:val="5"/>
  </w:num>
  <w:num w:numId="5" w16cid:durableId="971515444">
    <w:abstractNumId w:val="4"/>
  </w:num>
  <w:num w:numId="6" w16cid:durableId="1797213046">
    <w:abstractNumId w:val="8"/>
  </w:num>
  <w:num w:numId="7" w16cid:durableId="1358047374">
    <w:abstractNumId w:val="3"/>
  </w:num>
  <w:num w:numId="8" w16cid:durableId="996957409">
    <w:abstractNumId w:val="2"/>
  </w:num>
  <w:num w:numId="9" w16cid:durableId="2123182434">
    <w:abstractNumId w:val="1"/>
  </w:num>
  <w:num w:numId="10" w16cid:durableId="1908298545">
    <w:abstractNumId w:val="0"/>
  </w:num>
  <w:num w:numId="11" w16cid:durableId="1615676823">
    <w:abstractNumId w:val="10"/>
  </w:num>
  <w:num w:numId="12" w16cid:durableId="1723869905">
    <w:abstractNumId w:val="10"/>
  </w:num>
  <w:num w:numId="13" w16cid:durableId="20136520">
    <w:abstractNumId w:val="10"/>
  </w:num>
  <w:num w:numId="14" w16cid:durableId="1091118490">
    <w:abstractNumId w:val="10"/>
  </w:num>
  <w:num w:numId="15" w16cid:durableId="1024938069">
    <w:abstractNumId w:val="10"/>
  </w:num>
  <w:num w:numId="16" w16cid:durableId="1885486668">
    <w:abstractNumId w:val="10"/>
  </w:num>
  <w:num w:numId="17" w16cid:durableId="1029841668">
    <w:abstractNumId w:val="10"/>
  </w:num>
  <w:num w:numId="18" w16cid:durableId="437601749">
    <w:abstractNumId w:val="10"/>
  </w:num>
  <w:num w:numId="19" w16cid:durableId="92477090">
    <w:abstractNumId w:val="10"/>
  </w:num>
  <w:num w:numId="20" w16cid:durableId="237791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AC"/>
    <w:rsid w:val="000115CE"/>
    <w:rsid w:val="00055146"/>
    <w:rsid w:val="00063352"/>
    <w:rsid w:val="000828F4"/>
    <w:rsid w:val="0009011F"/>
    <w:rsid w:val="000F51EC"/>
    <w:rsid w:val="000F7122"/>
    <w:rsid w:val="00152BC4"/>
    <w:rsid w:val="00152BE2"/>
    <w:rsid w:val="001A5E7B"/>
    <w:rsid w:val="001B689C"/>
    <w:rsid w:val="001C19F6"/>
    <w:rsid w:val="001D0B5B"/>
    <w:rsid w:val="001D7387"/>
    <w:rsid w:val="001E3FD5"/>
    <w:rsid w:val="00200635"/>
    <w:rsid w:val="002829E9"/>
    <w:rsid w:val="002A50AC"/>
    <w:rsid w:val="002D4DC1"/>
    <w:rsid w:val="00334D6B"/>
    <w:rsid w:val="0035547F"/>
    <w:rsid w:val="0038000D"/>
    <w:rsid w:val="00385ACF"/>
    <w:rsid w:val="003A6A61"/>
    <w:rsid w:val="003C0DAF"/>
    <w:rsid w:val="003C44E6"/>
    <w:rsid w:val="003E47E3"/>
    <w:rsid w:val="00442D11"/>
    <w:rsid w:val="004443C9"/>
    <w:rsid w:val="00477474"/>
    <w:rsid w:val="00480B7F"/>
    <w:rsid w:val="004A1893"/>
    <w:rsid w:val="004B5CA2"/>
    <w:rsid w:val="004C4A44"/>
    <w:rsid w:val="005125BB"/>
    <w:rsid w:val="00525928"/>
    <w:rsid w:val="00537F9C"/>
    <w:rsid w:val="00572222"/>
    <w:rsid w:val="005D3DA6"/>
    <w:rsid w:val="00626904"/>
    <w:rsid w:val="00651045"/>
    <w:rsid w:val="006D6938"/>
    <w:rsid w:val="00744EA9"/>
    <w:rsid w:val="00752FC4"/>
    <w:rsid w:val="00757E9C"/>
    <w:rsid w:val="0077458C"/>
    <w:rsid w:val="007A270C"/>
    <w:rsid w:val="007B4C91"/>
    <w:rsid w:val="007D507A"/>
    <w:rsid w:val="007D70F7"/>
    <w:rsid w:val="00827FEB"/>
    <w:rsid w:val="00830C5F"/>
    <w:rsid w:val="00834A33"/>
    <w:rsid w:val="008544B3"/>
    <w:rsid w:val="00896EE1"/>
    <w:rsid w:val="008C1482"/>
    <w:rsid w:val="008D0AA7"/>
    <w:rsid w:val="008F245B"/>
    <w:rsid w:val="00912A0A"/>
    <w:rsid w:val="00944926"/>
    <w:rsid w:val="009705F6"/>
    <w:rsid w:val="00993685"/>
    <w:rsid w:val="00A10C8E"/>
    <w:rsid w:val="00A46116"/>
    <w:rsid w:val="00A763AE"/>
    <w:rsid w:val="00AD5AE5"/>
    <w:rsid w:val="00B63133"/>
    <w:rsid w:val="00B84EC2"/>
    <w:rsid w:val="00B85FD9"/>
    <w:rsid w:val="00BC0F0A"/>
    <w:rsid w:val="00C11980"/>
    <w:rsid w:val="00C31E26"/>
    <w:rsid w:val="00CF5F25"/>
    <w:rsid w:val="00D04123"/>
    <w:rsid w:val="00D92E76"/>
    <w:rsid w:val="00DC7840"/>
    <w:rsid w:val="00DE33CB"/>
    <w:rsid w:val="00E06757"/>
    <w:rsid w:val="00E313DC"/>
    <w:rsid w:val="00F169FE"/>
    <w:rsid w:val="00F35CC7"/>
    <w:rsid w:val="00F71D73"/>
    <w:rsid w:val="00F763B1"/>
    <w:rsid w:val="00F86E72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249AD"/>
  <w15:chartTrackingRefBased/>
  <w15:docId w15:val="{E17E10E6-116F-4A15-B670-A50CE0E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4E6"/>
  </w:style>
  <w:style w:type="paragraph" w:styleId="Titre1">
    <w:name w:val="heading 1"/>
    <w:basedOn w:val="Normal"/>
    <w:next w:val="Normal"/>
    <w:link w:val="Titre1Car"/>
    <w:uiPriority w:val="9"/>
    <w:qFormat/>
    <w:rsid w:val="003C44E6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4E6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4E6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4E6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4E6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4E6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4E6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4E6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4E6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3133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133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7B090D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BC0F0A"/>
    <w:rPr>
      <w:rFonts w:asciiTheme="majorHAnsi" w:hAnsiTheme="majorHAnsi"/>
      <w:color w:val="7B090D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912A0A"/>
    <w:rPr>
      <w:color w:val="000000" w:themeColor="accent5" w:themeShade="BF"/>
      <w:sz w:val="22"/>
    </w:rPr>
  </w:style>
  <w:style w:type="paragraph" w:customStyle="1" w:styleId="Nom">
    <w:name w:val="Nom"/>
    <w:basedOn w:val="Normal"/>
    <w:uiPriority w:val="1"/>
    <w:rsid w:val="000F51EC"/>
    <w:pPr>
      <w:spacing w:after="0" w:line="240" w:lineRule="auto"/>
    </w:pPr>
    <w:rPr>
      <w:rFonts w:asciiTheme="majorHAnsi" w:hAnsiTheme="majorHAnsi"/>
      <w:color w:val="7B090D" w:themeColor="accent2" w:themeShade="80"/>
      <w:sz w:val="48"/>
      <w:szCs w:val="48"/>
    </w:rPr>
  </w:style>
  <w:style w:type="paragraph" w:customStyle="1" w:styleId="Informationsdecontact">
    <w:name w:val="Informations de contact"/>
    <w:basedOn w:val="Normal"/>
    <w:uiPriority w:val="3"/>
    <w:rsid w:val="000F51EC"/>
    <w:pPr>
      <w:spacing w:after="0"/>
      <w:jc w:val="right"/>
    </w:pPr>
    <w:rPr>
      <w:rFonts w:asciiTheme="majorHAnsi" w:hAnsiTheme="majorHAnsi"/>
      <w:color w:val="7B090D" w:themeColor="accent2" w:themeShade="8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pPr>
      <w:spacing w:before="720" w:after="960"/>
    </w:pPr>
  </w:style>
  <w:style w:type="character" w:customStyle="1" w:styleId="DateCar">
    <w:name w:val="Date Car"/>
    <w:basedOn w:val="Policepardfaut"/>
    <w:link w:val="Date"/>
    <w:uiPriority w:val="4"/>
    <w:rsid w:val="00752FC4"/>
  </w:style>
  <w:style w:type="paragraph" w:styleId="Formuledepolitesse">
    <w:name w:val="Closing"/>
    <w:basedOn w:val="Normal"/>
    <w:next w:val="Signature"/>
    <w:link w:val="FormuledepolitesseCar"/>
    <w:uiPriority w:val="6"/>
    <w:unhideWhenUsed/>
    <w:pPr>
      <w:spacing w:after="4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52FC4"/>
  </w:style>
  <w:style w:type="character" w:customStyle="1" w:styleId="Titre1Car">
    <w:name w:val="Titre 1 Car"/>
    <w:basedOn w:val="Policepardfaut"/>
    <w:link w:val="Titre1"/>
    <w:uiPriority w:val="9"/>
    <w:rsid w:val="003C44E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C44E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table" w:styleId="Grilledutableau">
    <w:name w:val="Table Grid"/>
    <w:basedOn w:val="Tableau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72222"/>
  </w:style>
  <w:style w:type="paragraph" w:styleId="Normalcentr">
    <w:name w:val="Block Text"/>
    <w:basedOn w:val="Normal"/>
    <w:uiPriority w:val="99"/>
    <w:semiHidden/>
    <w:unhideWhenUsed/>
    <w:rsid w:val="000F51EC"/>
    <w:pPr>
      <w:pBdr>
        <w:top w:val="single" w:sz="2" w:space="10" w:color="34489E" w:themeColor="accent1" w:frame="1"/>
        <w:left w:val="single" w:sz="2" w:space="10" w:color="34489E" w:themeColor="accent1" w:frame="1"/>
        <w:bottom w:val="single" w:sz="2" w:space="10" w:color="34489E" w:themeColor="accent1" w:frame="1"/>
        <w:right w:val="single" w:sz="2" w:space="10" w:color="34489E" w:themeColor="accent1" w:frame="1"/>
      </w:pBdr>
      <w:ind w:left="1152" w:right="1152"/>
    </w:pPr>
    <w:rPr>
      <w:i/>
      <w:iCs/>
      <w:color w:val="273576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22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722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72222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7222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72222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redulivre">
    <w:name w:val="Book Title"/>
    <w:basedOn w:val="Policepardfaut"/>
    <w:uiPriority w:val="33"/>
    <w:qFormat/>
    <w:rsid w:val="003C44E6"/>
    <w:rPr>
      <w:b w:val="0"/>
      <w:bCs w:val="0"/>
      <w:smallCap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C44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7F0" w:themeFill="accent1" w:themeFillTint="33"/>
    </w:tcPr>
    <w:tblStylePr w:type="firstRow">
      <w:rPr>
        <w:b/>
        <w:bCs/>
      </w:rPr>
      <w:tblPr/>
      <w:tcPr>
        <w:shd w:val="clear" w:color="auto" w:fill="A4B0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0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35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3576" w:themeFill="accent1" w:themeFillShade="BF"/>
      </w:tcPr>
    </w:tblStylePr>
    <w:tblStylePr w:type="band1Vert">
      <w:tblPr/>
      <w:tcPr>
        <w:shd w:val="clear" w:color="auto" w:fill="8E9CDA" w:themeFill="accent1" w:themeFillTint="7F"/>
      </w:tcPr>
    </w:tblStylePr>
    <w:tblStylePr w:type="band1Horz">
      <w:tblPr/>
      <w:tcPr>
        <w:shd w:val="clear" w:color="auto" w:fill="8E9C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2" w:themeFill="accent2" w:themeFillTint="33"/>
    </w:tcPr>
    <w:tblStylePr w:type="firstRow">
      <w:rPr>
        <w:b/>
        <w:bCs/>
      </w:rPr>
      <w:tblPr/>
      <w:tcPr>
        <w:shd w:val="clear" w:color="auto" w:fill="F7A4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4" w:themeFill="accent2" w:themeFillShade="BF"/>
      </w:tcPr>
    </w:tblStylePr>
    <w:tblStylePr w:type="band1Vert">
      <w:tblPr/>
      <w:tcPr>
        <w:shd w:val="clear" w:color="auto" w:fill="F68D91" w:themeFill="accent2" w:themeFillTint="7F"/>
      </w:tcPr>
    </w:tblStylePr>
    <w:tblStylePr w:type="band1Horz">
      <w:tblPr/>
      <w:tcPr>
        <w:shd w:val="clear" w:color="auto" w:fill="F68D91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D0" w:themeFill="accent3" w:themeFillTint="33"/>
    </w:tcPr>
    <w:tblStylePr w:type="firstRow">
      <w:rPr>
        <w:b/>
        <w:bCs/>
      </w:rPr>
      <w:tblPr/>
      <w:tcPr>
        <w:shd w:val="clear" w:color="auto" w:fill="FDDFA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FA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A88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A8802" w:themeFill="accent3" w:themeFillShade="BF"/>
      </w:tcPr>
    </w:tblStylePr>
    <w:tblStylePr w:type="band1Vert">
      <w:tblPr/>
      <w:tcPr>
        <w:shd w:val="clear" w:color="auto" w:fill="FDD78A" w:themeFill="accent3" w:themeFillTint="7F"/>
      </w:tcPr>
    </w:tblStylePr>
    <w:tblStylePr w:type="band1Horz">
      <w:tblPr/>
      <w:tcPr>
        <w:shd w:val="clear" w:color="auto" w:fill="FDD78A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accent4" w:themeFillTint="33"/>
    </w:tcPr>
    <w:tblStylePr w:type="firstRow">
      <w:rPr>
        <w:b/>
        <w:bCs/>
      </w:rPr>
      <w:tblPr/>
      <w:tcPr>
        <w:shd w:val="clear" w:color="auto" w:fill="A6A6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A6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accent4" w:themeFillShade="BF"/>
      </w:tcPr>
    </w:tblStylePr>
    <w:tblStylePr w:type="band1Vert">
      <w:tblPr/>
      <w:tcPr>
        <w:shd w:val="clear" w:color="auto" w:fill="909090" w:themeFill="accent4" w:themeFillTint="7F"/>
      </w:tcPr>
    </w:tblStylePr>
    <w:tblStylePr w:type="band1Horz">
      <w:tblPr/>
      <w:tcPr>
        <w:shd w:val="clear" w:color="auto" w:fill="90909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6" w:themeFill="accent2" w:themeFillShade="CC"/>
      </w:tcPr>
    </w:tblStylePr>
    <w:tblStylePr w:type="lastRow">
      <w:rPr>
        <w:b/>
        <w:bCs/>
        <w:color w:val="C40F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B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6" w:themeFill="accent2" w:themeFillShade="CC"/>
      </w:tcPr>
    </w:tblStylePr>
    <w:tblStylePr w:type="lastRow">
      <w:rPr>
        <w:b/>
        <w:bCs/>
        <w:color w:val="C40F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EEC" w:themeFill="accent1" w:themeFillTint="3F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6" w:themeFill="accent2" w:themeFillShade="CC"/>
      </w:tcPr>
    </w:tblStylePr>
    <w:tblStylePr w:type="lastRow">
      <w:rPr>
        <w:b/>
        <w:bCs/>
        <w:color w:val="C40F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8" w:themeFill="accent2" w:themeFillTint="3F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1A1A" w:themeFill="accent4" w:themeFillShade="CC"/>
      </w:tcPr>
    </w:tblStylePr>
    <w:tblStylePr w:type="lastRow">
      <w:rPr>
        <w:b/>
        <w:bCs/>
        <w:color w:val="1A1A1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5" w:themeFill="accent3" w:themeFillTint="3F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9102" w:themeFill="accent3" w:themeFillShade="CC"/>
      </w:tcPr>
    </w:tblStylePr>
    <w:tblStylePr w:type="lastRow">
      <w:rPr>
        <w:b/>
        <w:bCs/>
        <w:color w:val="D89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accent4" w:themeFillTint="3F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1C2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1C24" w:themeColor="accent2"/>
        <w:left w:val="single" w:sz="4" w:space="0" w:color="34489E" w:themeColor="accent1"/>
        <w:bottom w:val="single" w:sz="4" w:space="0" w:color="34489E" w:themeColor="accent1"/>
        <w:right w:val="single" w:sz="4" w:space="0" w:color="34489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B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2B5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2B5E" w:themeColor="accent1" w:themeShade="99"/>
          <w:insideV w:val="nil"/>
        </w:tcBorders>
        <w:shd w:val="clear" w:color="auto" w:fill="1F2B5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2B5E" w:themeFill="accent1" w:themeFillShade="99"/>
      </w:tcPr>
    </w:tblStylePr>
    <w:tblStylePr w:type="band1Vert">
      <w:tblPr/>
      <w:tcPr>
        <w:shd w:val="clear" w:color="auto" w:fill="A4B0E1" w:themeFill="accent1" w:themeFillTint="66"/>
      </w:tcPr>
    </w:tblStylePr>
    <w:tblStylePr w:type="band1Horz">
      <w:tblPr/>
      <w:tcPr>
        <w:shd w:val="clear" w:color="auto" w:fill="8E9C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1C24" w:themeColor="accent2"/>
        <w:left w:val="single" w:sz="4" w:space="0" w:color="ED1C24" w:themeColor="accent2"/>
        <w:bottom w:val="single" w:sz="4" w:space="0" w:color="ED1C24" w:themeColor="accent2"/>
        <w:right w:val="single" w:sz="4" w:space="0" w:color="ED1C2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0" w:themeColor="accent2" w:themeShade="99"/>
          <w:insideV w:val="nil"/>
        </w:tcBorders>
        <w:shd w:val="clear" w:color="auto" w:fill="930B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0" w:themeFill="accent2" w:themeFillShade="99"/>
      </w:tcPr>
    </w:tblStylePr>
    <w:tblStylePr w:type="band1Vert">
      <w:tblPr/>
      <w:tcPr>
        <w:shd w:val="clear" w:color="auto" w:fill="F7A4A7" w:themeFill="accent2" w:themeFillTint="66"/>
      </w:tcPr>
    </w:tblStylePr>
    <w:tblStylePr w:type="band1Horz">
      <w:tblPr/>
      <w:tcPr>
        <w:shd w:val="clear" w:color="auto" w:fill="F68D9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12121" w:themeColor="accent4"/>
        <w:left w:val="single" w:sz="4" w:space="0" w:color="FCB116" w:themeColor="accent3"/>
        <w:bottom w:val="single" w:sz="4" w:space="0" w:color="FCB116" w:themeColor="accent3"/>
        <w:right w:val="single" w:sz="4" w:space="0" w:color="FCB1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212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D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D02" w:themeColor="accent3" w:themeShade="99"/>
          <w:insideV w:val="nil"/>
        </w:tcBorders>
        <w:shd w:val="clear" w:color="auto" w:fill="A26D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D02" w:themeFill="accent3" w:themeFillShade="99"/>
      </w:tcPr>
    </w:tblStylePr>
    <w:tblStylePr w:type="band1Vert">
      <w:tblPr/>
      <w:tcPr>
        <w:shd w:val="clear" w:color="auto" w:fill="FDDFA1" w:themeFill="accent3" w:themeFillTint="66"/>
      </w:tcPr>
    </w:tblStylePr>
    <w:tblStylePr w:type="band1Horz">
      <w:tblPr/>
      <w:tcPr>
        <w:shd w:val="clear" w:color="auto" w:fill="FDD78A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B116" w:themeColor="accent3"/>
        <w:left w:val="single" w:sz="4" w:space="0" w:color="212121" w:themeColor="accent4"/>
        <w:bottom w:val="single" w:sz="4" w:space="0" w:color="212121" w:themeColor="accent4"/>
        <w:right w:val="single" w:sz="4" w:space="0" w:color="21212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B1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accent4" w:themeShade="99"/>
          <w:insideV w:val="nil"/>
        </w:tcBorders>
        <w:shd w:val="clear" w:color="auto" w:fill="1313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313" w:themeFill="accent4" w:themeFillShade="99"/>
      </w:tcPr>
    </w:tblStylePr>
    <w:tblStylePr w:type="band1Vert">
      <w:tblPr/>
      <w:tcPr>
        <w:shd w:val="clear" w:color="auto" w:fill="A6A6A6" w:themeFill="accent4" w:themeFillTint="66"/>
      </w:tcPr>
    </w:tblStylePr>
    <w:tblStylePr w:type="band1Horz">
      <w:tblPr/>
      <w:tcPr>
        <w:shd w:val="clear" w:color="auto" w:fill="9090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222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222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22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efonce">
    <w:name w:val="Dark List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489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234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357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35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5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57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B1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A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88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88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8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80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72222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ccentuation">
    <w:name w:val="Emphasis"/>
    <w:basedOn w:val="Policepardfaut"/>
    <w:uiPriority w:val="20"/>
    <w:qFormat/>
    <w:rsid w:val="003C44E6"/>
    <w:rPr>
      <w:i/>
      <w:iCs/>
      <w:color w:val="auto"/>
    </w:rPr>
  </w:style>
  <w:style w:type="character" w:styleId="Appeldenotedefin">
    <w:name w:val="endnote reference"/>
    <w:basedOn w:val="Policepardfaut"/>
    <w:uiPriority w:val="99"/>
    <w:semiHidden/>
    <w:unhideWhenUsed/>
    <w:rsid w:val="00572222"/>
    <w:rPr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2222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sedestinatair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Lienhypertextesuivivisit">
    <w:name w:val="FollowedHyperlink"/>
    <w:basedOn w:val="Policepardfaut"/>
    <w:uiPriority w:val="99"/>
    <w:semiHidden/>
    <w:unhideWhenUsed/>
    <w:rsid w:val="000F51EC"/>
    <w:rPr>
      <w:color w:val="7B090D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72222"/>
    <w:rPr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2222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leauGrille1Clair">
    <w:name w:val="Grid Table 1 Light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B0E1" w:themeColor="accent1" w:themeTint="66"/>
        <w:left w:val="single" w:sz="4" w:space="0" w:color="A4B0E1" w:themeColor="accent1" w:themeTint="66"/>
        <w:bottom w:val="single" w:sz="4" w:space="0" w:color="A4B0E1" w:themeColor="accent1" w:themeTint="66"/>
        <w:right w:val="single" w:sz="4" w:space="0" w:color="A4B0E1" w:themeColor="accent1" w:themeTint="66"/>
        <w:insideH w:val="single" w:sz="4" w:space="0" w:color="A4B0E1" w:themeColor="accent1" w:themeTint="66"/>
        <w:insideV w:val="single" w:sz="4" w:space="0" w:color="A4B0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88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88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7A4A7" w:themeColor="accent2" w:themeTint="66"/>
        <w:left w:val="single" w:sz="4" w:space="0" w:color="F7A4A7" w:themeColor="accent2" w:themeTint="66"/>
        <w:bottom w:val="single" w:sz="4" w:space="0" w:color="F7A4A7" w:themeColor="accent2" w:themeTint="66"/>
        <w:right w:val="single" w:sz="4" w:space="0" w:color="F7A4A7" w:themeColor="accent2" w:themeTint="66"/>
        <w:insideH w:val="single" w:sz="4" w:space="0" w:color="F7A4A7" w:themeColor="accent2" w:themeTint="66"/>
        <w:insideV w:val="single" w:sz="4" w:space="0" w:color="F7A4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DFA1" w:themeColor="accent3" w:themeTint="66"/>
        <w:left w:val="single" w:sz="4" w:space="0" w:color="FDDFA1" w:themeColor="accent3" w:themeTint="66"/>
        <w:bottom w:val="single" w:sz="4" w:space="0" w:color="FDDFA1" w:themeColor="accent3" w:themeTint="66"/>
        <w:right w:val="single" w:sz="4" w:space="0" w:color="FDDFA1" w:themeColor="accent3" w:themeTint="66"/>
        <w:insideH w:val="single" w:sz="4" w:space="0" w:color="FDDFA1" w:themeColor="accent3" w:themeTint="66"/>
        <w:insideV w:val="single" w:sz="4" w:space="0" w:color="FDDFA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F7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F7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6A6A6" w:themeColor="accent4" w:themeTint="66"/>
        <w:left w:val="single" w:sz="4" w:space="0" w:color="A6A6A6" w:themeColor="accent4" w:themeTint="66"/>
        <w:bottom w:val="single" w:sz="4" w:space="0" w:color="A6A6A6" w:themeColor="accent4" w:themeTint="66"/>
        <w:right w:val="single" w:sz="4" w:space="0" w:color="A6A6A6" w:themeColor="accent4" w:themeTint="66"/>
        <w:insideH w:val="single" w:sz="4" w:space="0" w:color="A6A6A6" w:themeColor="accent4" w:themeTint="66"/>
        <w:insideV w:val="single" w:sz="4" w:space="0" w:color="A6A6A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9797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797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788D2" w:themeColor="accent1" w:themeTint="99"/>
        <w:bottom w:val="single" w:sz="2" w:space="0" w:color="7788D2" w:themeColor="accent1" w:themeTint="99"/>
        <w:insideH w:val="single" w:sz="2" w:space="0" w:color="7788D2" w:themeColor="accent1" w:themeTint="99"/>
        <w:insideV w:val="single" w:sz="2" w:space="0" w:color="7788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88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88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4767B" w:themeColor="accent2" w:themeTint="99"/>
        <w:bottom w:val="single" w:sz="2" w:space="0" w:color="F4767B" w:themeColor="accent2" w:themeTint="99"/>
        <w:insideH w:val="single" w:sz="2" w:space="0" w:color="F4767B" w:themeColor="accent2" w:themeTint="99"/>
        <w:insideV w:val="single" w:sz="2" w:space="0" w:color="F476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DCF73" w:themeColor="accent3" w:themeTint="99"/>
        <w:bottom w:val="single" w:sz="2" w:space="0" w:color="FDCF73" w:themeColor="accent3" w:themeTint="99"/>
        <w:insideH w:val="single" w:sz="2" w:space="0" w:color="FDCF73" w:themeColor="accent3" w:themeTint="99"/>
        <w:insideV w:val="single" w:sz="2" w:space="0" w:color="FDCF7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F7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F7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97979" w:themeColor="accent4" w:themeTint="99"/>
        <w:bottom w:val="single" w:sz="2" w:space="0" w:color="797979" w:themeColor="accent4" w:themeTint="99"/>
        <w:insideH w:val="single" w:sz="2" w:space="0" w:color="797979" w:themeColor="accent4" w:themeTint="99"/>
        <w:insideV w:val="single" w:sz="2" w:space="0" w:color="79797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9797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9797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eauGrille3">
    <w:name w:val="Grid Table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788D2" w:themeColor="accent1" w:themeTint="99"/>
        <w:left w:val="single" w:sz="4" w:space="0" w:color="7788D2" w:themeColor="accent1" w:themeTint="99"/>
        <w:bottom w:val="single" w:sz="4" w:space="0" w:color="7788D2" w:themeColor="accent1" w:themeTint="99"/>
        <w:right w:val="single" w:sz="4" w:space="0" w:color="7788D2" w:themeColor="accent1" w:themeTint="99"/>
        <w:insideH w:val="single" w:sz="4" w:space="0" w:color="7788D2" w:themeColor="accent1" w:themeTint="99"/>
        <w:insideV w:val="single" w:sz="4" w:space="0" w:color="7788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  <w:tblStylePr w:type="neCell">
      <w:tblPr/>
      <w:tcPr>
        <w:tcBorders>
          <w:bottom w:val="single" w:sz="4" w:space="0" w:color="7788D2" w:themeColor="accent1" w:themeTint="99"/>
        </w:tcBorders>
      </w:tcPr>
    </w:tblStylePr>
    <w:tblStylePr w:type="nwCell">
      <w:tblPr/>
      <w:tcPr>
        <w:tcBorders>
          <w:bottom w:val="single" w:sz="4" w:space="0" w:color="7788D2" w:themeColor="accent1" w:themeTint="99"/>
        </w:tcBorders>
      </w:tcPr>
    </w:tblStylePr>
    <w:tblStylePr w:type="seCell">
      <w:tblPr/>
      <w:tcPr>
        <w:tcBorders>
          <w:top w:val="single" w:sz="4" w:space="0" w:color="7788D2" w:themeColor="accent1" w:themeTint="99"/>
        </w:tcBorders>
      </w:tcPr>
    </w:tblStylePr>
    <w:tblStylePr w:type="swCell">
      <w:tblPr/>
      <w:tcPr>
        <w:tcBorders>
          <w:top w:val="single" w:sz="4" w:space="0" w:color="7788D2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767B" w:themeColor="accent2" w:themeTint="99"/>
        <w:left w:val="single" w:sz="4" w:space="0" w:color="F4767B" w:themeColor="accent2" w:themeTint="99"/>
        <w:bottom w:val="single" w:sz="4" w:space="0" w:color="F4767B" w:themeColor="accent2" w:themeTint="99"/>
        <w:right w:val="single" w:sz="4" w:space="0" w:color="F4767B" w:themeColor="accent2" w:themeTint="99"/>
        <w:insideH w:val="single" w:sz="4" w:space="0" w:color="F4767B" w:themeColor="accent2" w:themeTint="99"/>
        <w:insideV w:val="single" w:sz="4" w:space="0" w:color="F476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  <w:tblStylePr w:type="neCell">
      <w:tblPr/>
      <w:tcPr>
        <w:tcBorders>
          <w:bottom w:val="single" w:sz="4" w:space="0" w:color="F4767B" w:themeColor="accent2" w:themeTint="99"/>
        </w:tcBorders>
      </w:tcPr>
    </w:tblStylePr>
    <w:tblStylePr w:type="nwCell">
      <w:tblPr/>
      <w:tcPr>
        <w:tcBorders>
          <w:bottom w:val="single" w:sz="4" w:space="0" w:color="F4767B" w:themeColor="accent2" w:themeTint="99"/>
        </w:tcBorders>
      </w:tcPr>
    </w:tblStylePr>
    <w:tblStylePr w:type="seCell">
      <w:tblPr/>
      <w:tcPr>
        <w:tcBorders>
          <w:top w:val="single" w:sz="4" w:space="0" w:color="F4767B" w:themeColor="accent2" w:themeTint="99"/>
        </w:tcBorders>
      </w:tcPr>
    </w:tblStylePr>
    <w:tblStylePr w:type="swCell">
      <w:tblPr/>
      <w:tcPr>
        <w:tcBorders>
          <w:top w:val="single" w:sz="4" w:space="0" w:color="F4767B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CF73" w:themeColor="accent3" w:themeTint="99"/>
        <w:left w:val="single" w:sz="4" w:space="0" w:color="FDCF73" w:themeColor="accent3" w:themeTint="99"/>
        <w:bottom w:val="single" w:sz="4" w:space="0" w:color="FDCF73" w:themeColor="accent3" w:themeTint="99"/>
        <w:right w:val="single" w:sz="4" w:space="0" w:color="FDCF73" w:themeColor="accent3" w:themeTint="99"/>
        <w:insideH w:val="single" w:sz="4" w:space="0" w:color="FDCF73" w:themeColor="accent3" w:themeTint="99"/>
        <w:insideV w:val="single" w:sz="4" w:space="0" w:color="FDCF7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  <w:tblStylePr w:type="neCell">
      <w:tblPr/>
      <w:tcPr>
        <w:tcBorders>
          <w:bottom w:val="single" w:sz="4" w:space="0" w:color="FDCF73" w:themeColor="accent3" w:themeTint="99"/>
        </w:tcBorders>
      </w:tcPr>
    </w:tblStylePr>
    <w:tblStylePr w:type="nwCell">
      <w:tblPr/>
      <w:tcPr>
        <w:tcBorders>
          <w:bottom w:val="single" w:sz="4" w:space="0" w:color="FDCF73" w:themeColor="accent3" w:themeTint="99"/>
        </w:tcBorders>
      </w:tcPr>
    </w:tblStylePr>
    <w:tblStylePr w:type="seCell">
      <w:tblPr/>
      <w:tcPr>
        <w:tcBorders>
          <w:top w:val="single" w:sz="4" w:space="0" w:color="FDCF73" w:themeColor="accent3" w:themeTint="99"/>
        </w:tcBorders>
      </w:tcPr>
    </w:tblStylePr>
    <w:tblStylePr w:type="swCell">
      <w:tblPr/>
      <w:tcPr>
        <w:tcBorders>
          <w:top w:val="single" w:sz="4" w:space="0" w:color="FDCF7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97979" w:themeColor="accent4" w:themeTint="99"/>
        <w:left w:val="single" w:sz="4" w:space="0" w:color="797979" w:themeColor="accent4" w:themeTint="99"/>
        <w:bottom w:val="single" w:sz="4" w:space="0" w:color="797979" w:themeColor="accent4" w:themeTint="99"/>
        <w:right w:val="single" w:sz="4" w:space="0" w:color="797979" w:themeColor="accent4" w:themeTint="99"/>
        <w:insideH w:val="single" w:sz="4" w:space="0" w:color="797979" w:themeColor="accent4" w:themeTint="99"/>
        <w:insideV w:val="single" w:sz="4" w:space="0" w:color="79797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  <w:tblStylePr w:type="neCell">
      <w:tblPr/>
      <w:tcPr>
        <w:tcBorders>
          <w:bottom w:val="single" w:sz="4" w:space="0" w:color="797979" w:themeColor="accent4" w:themeTint="99"/>
        </w:tcBorders>
      </w:tcPr>
    </w:tblStylePr>
    <w:tblStylePr w:type="nwCell">
      <w:tblPr/>
      <w:tcPr>
        <w:tcBorders>
          <w:bottom w:val="single" w:sz="4" w:space="0" w:color="797979" w:themeColor="accent4" w:themeTint="99"/>
        </w:tcBorders>
      </w:tcPr>
    </w:tblStylePr>
    <w:tblStylePr w:type="seCell">
      <w:tblPr/>
      <w:tcPr>
        <w:tcBorders>
          <w:top w:val="single" w:sz="4" w:space="0" w:color="797979" w:themeColor="accent4" w:themeTint="99"/>
        </w:tcBorders>
      </w:tcPr>
    </w:tblStylePr>
    <w:tblStylePr w:type="swCell">
      <w:tblPr/>
      <w:tcPr>
        <w:tcBorders>
          <w:top w:val="single" w:sz="4" w:space="0" w:color="797979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788D2" w:themeColor="accent1" w:themeTint="99"/>
        <w:left w:val="single" w:sz="4" w:space="0" w:color="7788D2" w:themeColor="accent1" w:themeTint="99"/>
        <w:bottom w:val="single" w:sz="4" w:space="0" w:color="7788D2" w:themeColor="accent1" w:themeTint="99"/>
        <w:right w:val="single" w:sz="4" w:space="0" w:color="7788D2" w:themeColor="accent1" w:themeTint="99"/>
        <w:insideH w:val="single" w:sz="4" w:space="0" w:color="7788D2" w:themeColor="accent1" w:themeTint="99"/>
        <w:insideV w:val="single" w:sz="4" w:space="0" w:color="7788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489E" w:themeColor="accent1"/>
          <w:left w:val="single" w:sz="4" w:space="0" w:color="34489E" w:themeColor="accent1"/>
          <w:bottom w:val="single" w:sz="4" w:space="0" w:color="34489E" w:themeColor="accent1"/>
          <w:right w:val="single" w:sz="4" w:space="0" w:color="34489E" w:themeColor="accent1"/>
          <w:insideH w:val="nil"/>
          <w:insideV w:val="nil"/>
        </w:tcBorders>
        <w:shd w:val="clear" w:color="auto" w:fill="34489E" w:themeFill="accent1"/>
      </w:tcPr>
    </w:tblStylePr>
    <w:tblStylePr w:type="lastRow">
      <w:rPr>
        <w:b/>
        <w:bCs/>
      </w:rPr>
      <w:tblPr/>
      <w:tcPr>
        <w:tcBorders>
          <w:top w:val="double" w:sz="4" w:space="0" w:color="3448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767B" w:themeColor="accent2" w:themeTint="99"/>
        <w:left w:val="single" w:sz="4" w:space="0" w:color="F4767B" w:themeColor="accent2" w:themeTint="99"/>
        <w:bottom w:val="single" w:sz="4" w:space="0" w:color="F4767B" w:themeColor="accent2" w:themeTint="99"/>
        <w:right w:val="single" w:sz="4" w:space="0" w:color="F4767B" w:themeColor="accent2" w:themeTint="99"/>
        <w:insideH w:val="single" w:sz="4" w:space="0" w:color="F4767B" w:themeColor="accent2" w:themeTint="99"/>
        <w:insideV w:val="single" w:sz="4" w:space="0" w:color="F476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2"/>
          <w:left w:val="single" w:sz="4" w:space="0" w:color="ED1C24" w:themeColor="accent2"/>
          <w:bottom w:val="single" w:sz="4" w:space="0" w:color="ED1C24" w:themeColor="accent2"/>
          <w:right w:val="single" w:sz="4" w:space="0" w:color="ED1C24" w:themeColor="accent2"/>
          <w:insideH w:val="nil"/>
          <w:insideV w:val="nil"/>
        </w:tcBorders>
        <w:shd w:val="clear" w:color="auto" w:fill="ED1C24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CF73" w:themeColor="accent3" w:themeTint="99"/>
        <w:left w:val="single" w:sz="4" w:space="0" w:color="FDCF73" w:themeColor="accent3" w:themeTint="99"/>
        <w:bottom w:val="single" w:sz="4" w:space="0" w:color="FDCF73" w:themeColor="accent3" w:themeTint="99"/>
        <w:right w:val="single" w:sz="4" w:space="0" w:color="FDCF73" w:themeColor="accent3" w:themeTint="99"/>
        <w:insideH w:val="single" w:sz="4" w:space="0" w:color="FDCF73" w:themeColor="accent3" w:themeTint="99"/>
        <w:insideV w:val="single" w:sz="4" w:space="0" w:color="FDCF7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116" w:themeColor="accent3"/>
          <w:left w:val="single" w:sz="4" w:space="0" w:color="FCB116" w:themeColor="accent3"/>
          <w:bottom w:val="single" w:sz="4" w:space="0" w:color="FCB116" w:themeColor="accent3"/>
          <w:right w:val="single" w:sz="4" w:space="0" w:color="FCB116" w:themeColor="accent3"/>
          <w:insideH w:val="nil"/>
          <w:insideV w:val="nil"/>
        </w:tcBorders>
        <w:shd w:val="clear" w:color="auto" w:fill="FCB116" w:themeFill="accent3"/>
      </w:tcPr>
    </w:tblStylePr>
    <w:tblStylePr w:type="lastRow">
      <w:rPr>
        <w:b/>
        <w:bCs/>
      </w:rPr>
      <w:tblPr/>
      <w:tcPr>
        <w:tcBorders>
          <w:top w:val="double" w:sz="4" w:space="0" w:color="FCB1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97979" w:themeColor="accent4" w:themeTint="99"/>
        <w:left w:val="single" w:sz="4" w:space="0" w:color="797979" w:themeColor="accent4" w:themeTint="99"/>
        <w:bottom w:val="single" w:sz="4" w:space="0" w:color="797979" w:themeColor="accent4" w:themeTint="99"/>
        <w:right w:val="single" w:sz="4" w:space="0" w:color="797979" w:themeColor="accent4" w:themeTint="99"/>
        <w:insideH w:val="single" w:sz="4" w:space="0" w:color="797979" w:themeColor="accent4" w:themeTint="99"/>
        <w:insideV w:val="single" w:sz="4" w:space="0" w:color="79797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1" w:themeColor="accent4"/>
          <w:left w:val="single" w:sz="4" w:space="0" w:color="212121" w:themeColor="accent4"/>
          <w:bottom w:val="single" w:sz="4" w:space="0" w:color="212121" w:themeColor="accent4"/>
          <w:right w:val="single" w:sz="4" w:space="0" w:color="212121" w:themeColor="accent4"/>
          <w:insideH w:val="nil"/>
          <w:insideV w:val="nil"/>
        </w:tcBorders>
        <w:shd w:val="clear" w:color="auto" w:fill="212121" w:themeFill="accent4"/>
      </w:tcPr>
    </w:tblStylePr>
    <w:tblStylePr w:type="lastRow">
      <w:rPr>
        <w:b/>
        <w:bCs/>
      </w:rPr>
      <w:tblPr/>
      <w:tcPr>
        <w:tcBorders>
          <w:top w:val="double" w:sz="4" w:space="0" w:color="2121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489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489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48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489E" w:themeFill="accent1"/>
      </w:tcPr>
    </w:tblStylePr>
    <w:tblStylePr w:type="band1Vert">
      <w:tblPr/>
      <w:tcPr>
        <w:shd w:val="clear" w:color="auto" w:fill="A4B0E1" w:themeFill="accent1" w:themeFillTint="66"/>
      </w:tcPr>
    </w:tblStylePr>
    <w:tblStylePr w:type="band1Horz">
      <w:tblPr/>
      <w:tcPr>
        <w:shd w:val="clear" w:color="auto" w:fill="A4B0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4" w:themeFill="accent2"/>
      </w:tcPr>
    </w:tblStylePr>
    <w:tblStylePr w:type="band1Vert">
      <w:tblPr/>
      <w:tcPr>
        <w:shd w:val="clear" w:color="auto" w:fill="F7A4A7" w:themeFill="accent2" w:themeFillTint="66"/>
      </w:tcPr>
    </w:tblStylePr>
    <w:tblStylePr w:type="band1Horz">
      <w:tblPr/>
      <w:tcPr>
        <w:shd w:val="clear" w:color="auto" w:fill="F7A4A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D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1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116" w:themeFill="accent3"/>
      </w:tcPr>
    </w:tblStylePr>
    <w:tblStylePr w:type="band1Vert">
      <w:tblPr/>
      <w:tcPr>
        <w:shd w:val="clear" w:color="auto" w:fill="FDDFA1" w:themeFill="accent3" w:themeFillTint="66"/>
      </w:tcPr>
    </w:tblStylePr>
    <w:tblStylePr w:type="band1Horz">
      <w:tblPr/>
      <w:tcPr>
        <w:shd w:val="clear" w:color="auto" w:fill="FDDFA1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1" w:themeFill="accent4"/>
      </w:tcPr>
    </w:tblStylePr>
    <w:tblStylePr w:type="band1Vert">
      <w:tblPr/>
      <w:tcPr>
        <w:shd w:val="clear" w:color="auto" w:fill="A6A6A6" w:themeFill="accent4" w:themeFillTint="66"/>
      </w:tcPr>
    </w:tblStylePr>
    <w:tblStylePr w:type="band1Horz">
      <w:tblPr/>
      <w:tcPr>
        <w:shd w:val="clear" w:color="auto" w:fill="A6A6A6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572222"/>
    <w:pPr>
      <w:spacing w:after="0" w:line="240" w:lineRule="auto"/>
    </w:pPr>
    <w:rPr>
      <w:color w:val="273576" w:themeColor="accent1" w:themeShade="BF"/>
    </w:rPr>
    <w:tblPr>
      <w:tblStyleRowBandSize w:val="1"/>
      <w:tblStyleColBandSize w:val="1"/>
      <w:tblBorders>
        <w:top w:val="single" w:sz="4" w:space="0" w:color="7788D2" w:themeColor="accent1" w:themeTint="99"/>
        <w:left w:val="single" w:sz="4" w:space="0" w:color="7788D2" w:themeColor="accent1" w:themeTint="99"/>
        <w:bottom w:val="single" w:sz="4" w:space="0" w:color="7788D2" w:themeColor="accent1" w:themeTint="99"/>
        <w:right w:val="single" w:sz="4" w:space="0" w:color="7788D2" w:themeColor="accent1" w:themeTint="99"/>
        <w:insideH w:val="single" w:sz="4" w:space="0" w:color="7788D2" w:themeColor="accent1" w:themeTint="99"/>
        <w:insideV w:val="single" w:sz="4" w:space="0" w:color="7788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88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88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572222"/>
    <w:pPr>
      <w:spacing w:after="0" w:line="240" w:lineRule="auto"/>
    </w:pPr>
    <w:rPr>
      <w:color w:val="B70E14" w:themeColor="accent2" w:themeShade="BF"/>
    </w:rPr>
    <w:tblPr>
      <w:tblStyleRowBandSize w:val="1"/>
      <w:tblStyleColBandSize w:val="1"/>
      <w:tblBorders>
        <w:top w:val="single" w:sz="4" w:space="0" w:color="F4767B" w:themeColor="accent2" w:themeTint="99"/>
        <w:left w:val="single" w:sz="4" w:space="0" w:color="F4767B" w:themeColor="accent2" w:themeTint="99"/>
        <w:bottom w:val="single" w:sz="4" w:space="0" w:color="F4767B" w:themeColor="accent2" w:themeTint="99"/>
        <w:right w:val="single" w:sz="4" w:space="0" w:color="F4767B" w:themeColor="accent2" w:themeTint="99"/>
        <w:insideH w:val="single" w:sz="4" w:space="0" w:color="F4767B" w:themeColor="accent2" w:themeTint="99"/>
        <w:insideV w:val="single" w:sz="4" w:space="0" w:color="F4767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572222"/>
    <w:pPr>
      <w:spacing w:after="0" w:line="240" w:lineRule="auto"/>
    </w:pPr>
    <w:rPr>
      <w:color w:val="CA8802" w:themeColor="accent3" w:themeShade="BF"/>
    </w:rPr>
    <w:tblPr>
      <w:tblStyleRowBandSize w:val="1"/>
      <w:tblStyleColBandSize w:val="1"/>
      <w:tblBorders>
        <w:top w:val="single" w:sz="4" w:space="0" w:color="FDCF73" w:themeColor="accent3" w:themeTint="99"/>
        <w:left w:val="single" w:sz="4" w:space="0" w:color="FDCF73" w:themeColor="accent3" w:themeTint="99"/>
        <w:bottom w:val="single" w:sz="4" w:space="0" w:color="FDCF73" w:themeColor="accent3" w:themeTint="99"/>
        <w:right w:val="single" w:sz="4" w:space="0" w:color="FDCF73" w:themeColor="accent3" w:themeTint="99"/>
        <w:insideH w:val="single" w:sz="4" w:space="0" w:color="FDCF73" w:themeColor="accent3" w:themeTint="99"/>
        <w:insideV w:val="single" w:sz="4" w:space="0" w:color="FDCF7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F7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F7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572222"/>
    <w:pPr>
      <w:spacing w:after="0" w:line="240" w:lineRule="auto"/>
    </w:pPr>
    <w:rPr>
      <w:color w:val="181818" w:themeColor="accent4" w:themeShade="BF"/>
    </w:rPr>
    <w:tblPr>
      <w:tblStyleRowBandSize w:val="1"/>
      <w:tblStyleColBandSize w:val="1"/>
      <w:tblBorders>
        <w:top w:val="single" w:sz="4" w:space="0" w:color="797979" w:themeColor="accent4" w:themeTint="99"/>
        <w:left w:val="single" w:sz="4" w:space="0" w:color="797979" w:themeColor="accent4" w:themeTint="99"/>
        <w:bottom w:val="single" w:sz="4" w:space="0" w:color="797979" w:themeColor="accent4" w:themeTint="99"/>
        <w:right w:val="single" w:sz="4" w:space="0" w:color="797979" w:themeColor="accent4" w:themeTint="99"/>
        <w:insideH w:val="single" w:sz="4" w:space="0" w:color="797979" w:themeColor="accent4" w:themeTint="99"/>
        <w:insideV w:val="single" w:sz="4" w:space="0" w:color="79797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9797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797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572222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572222"/>
    <w:pPr>
      <w:spacing w:after="0" w:line="240" w:lineRule="auto"/>
    </w:pPr>
    <w:rPr>
      <w:color w:val="273576" w:themeColor="accent1" w:themeShade="BF"/>
    </w:rPr>
    <w:tblPr>
      <w:tblStyleRowBandSize w:val="1"/>
      <w:tblStyleColBandSize w:val="1"/>
      <w:tblBorders>
        <w:top w:val="single" w:sz="4" w:space="0" w:color="7788D2" w:themeColor="accent1" w:themeTint="99"/>
        <w:left w:val="single" w:sz="4" w:space="0" w:color="7788D2" w:themeColor="accent1" w:themeTint="99"/>
        <w:bottom w:val="single" w:sz="4" w:space="0" w:color="7788D2" w:themeColor="accent1" w:themeTint="99"/>
        <w:right w:val="single" w:sz="4" w:space="0" w:color="7788D2" w:themeColor="accent1" w:themeTint="99"/>
        <w:insideH w:val="single" w:sz="4" w:space="0" w:color="7788D2" w:themeColor="accent1" w:themeTint="99"/>
        <w:insideV w:val="single" w:sz="4" w:space="0" w:color="7788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  <w:tblStylePr w:type="neCell">
      <w:tblPr/>
      <w:tcPr>
        <w:tcBorders>
          <w:bottom w:val="single" w:sz="4" w:space="0" w:color="7788D2" w:themeColor="accent1" w:themeTint="99"/>
        </w:tcBorders>
      </w:tcPr>
    </w:tblStylePr>
    <w:tblStylePr w:type="nwCell">
      <w:tblPr/>
      <w:tcPr>
        <w:tcBorders>
          <w:bottom w:val="single" w:sz="4" w:space="0" w:color="7788D2" w:themeColor="accent1" w:themeTint="99"/>
        </w:tcBorders>
      </w:tcPr>
    </w:tblStylePr>
    <w:tblStylePr w:type="seCell">
      <w:tblPr/>
      <w:tcPr>
        <w:tcBorders>
          <w:top w:val="single" w:sz="4" w:space="0" w:color="7788D2" w:themeColor="accent1" w:themeTint="99"/>
        </w:tcBorders>
      </w:tcPr>
    </w:tblStylePr>
    <w:tblStylePr w:type="swCell">
      <w:tblPr/>
      <w:tcPr>
        <w:tcBorders>
          <w:top w:val="single" w:sz="4" w:space="0" w:color="7788D2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572222"/>
    <w:pPr>
      <w:spacing w:after="0" w:line="240" w:lineRule="auto"/>
    </w:pPr>
    <w:rPr>
      <w:color w:val="B70E14" w:themeColor="accent2" w:themeShade="BF"/>
    </w:rPr>
    <w:tblPr>
      <w:tblStyleRowBandSize w:val="1"/>
      <w:tblStyleColBandSize w:val="1"/>
      <w:tblBorders>
        <w:top w:val="single" w:sz="4" w:space="0" w:color="F4767B" w:themeColor="accent2" w:themeTint="99"/>
        <w:left w:val="single" w:sz="4" w:space="0" w:color="F4767B" w:themeColor="accent2" w:themeTint="99"/>
        <w:bottom w:val="single" w:sz="4" w:space="0" w:color="F4767B" w:themeColor="accent2" w:themeTint="99"/>
        <w:right w:val="single" w:sz="4" w:space="0" w:color="F4767B" w:themeColor="accent2" w:themeTint="99"/>
        <w:insideH w:val="single" w:sz="4" w:space="0" w:color="F4767B" w:themeColor="accent2" w:themeTint="99"/>
        <w:insideV w:val="single" w:sz="4" w:space="0" w:color="F476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  <w:tblStylePr w:type="neCell">
      <w:tblPr/>
      <w:tcPr>
        <w:tcBorders>
          <w:bottom w:val="single" w:sz="4" w:space="0" w:color="F4767B" w:themeColor="accent2" w:themeTint="99"/>
        </w:tcBorders>
      </w:tcPr>
    </w:tblStylePr>
    <w:tblStylePr w:type="nwCell">
      <w:tblPr/>
      <w:tcPr>
        <w:tcBorders>
          <w:bottom w:val="single" w:sz="4" w:space="0" w:color="F4767B" w:themeColor="accent2" w:themeTint="99"/>
        </w:tcBorders>
      </w:tcPr>
    </w:tblStylePr>
    <w:tblStylePr w:type="seCell">
      <w:tblPr/>
      <w:tcPr>
        <w:tcBorders>
          <w:top w:val="single" w:sz="4" w:space="0" w:color="F4767B" w:themeColor="accent2" w:themeTint="99"/>
        </w:tcBorders>
      </w:tcPr>
    </w:tblStylePr>
    <w:tblStylePr w:type="swCell">
      <w:tblPr/>
      <w:tcPr>
        <w:tcBorders>
          <w:top w:val="single" w:sz="4" w:space="0" w:color="F4767B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572222"/>
    <w:pPr>
      <w:spacing w:after="0" w:line="240" w:lineRule="auto"/>
    </w:pPr>
    <w:rPr>
      <w:color w:val="CA8802" w:themeColor="accent3" w:themeShade="BF"/>
    </w:rPr>
    <w:tblPr>
      <w:tblStyleRowBandSize w:val="1"/>
      <w:tblStyleColBandSize w:val="1"/>
      <w:tblBorders>
        <w:top w:val="single" w:sz="4" w:space="0" w:color="FDCF73" w:themeColor="accent3" w:themeTint="99"/>
        <w:left w:val="single" w:sz="4" w:space="0" w:color="FDCF73" w:themeColor="accent3" w:themeTint="99"/>
        <w:bottom w:val="single" w:sz="4" w:space="0" w:color="FDCF73" w:themeColor="accent3" w:themeTint="99"/>
        <w:right w:val="single" w:sz="4" w:space="0" w:color="FDCF73" w:themeColor="accent3" w:themeTint="99"/>
        <w:insideH w:val="single" w:sz="4" w:space="0" w:color="FDCF73" w:themeColor="accent3" w:themeTint="99"/>
        <w:insideV w:val="single" w:sz="4" w:space="0" w:color="FDCF7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  <w:tblStylePr w:type="neCell">
      <w:tblPr/>
      <w:tcPr>
        <w:tcBorders>
          <w:bottom w:val="single" w:sz="4" w:space="0" w:color="FDCF73" w:themeColor="accent3" w:themeTint="99"/>
        </w:tcBorders>
      </w:tcPr>
    </w:tblStylePr>
    <w:tblStylePr w:type="nwCell">
      <w:tblPr/>
      <w:tcPr>
        <w:tcBorders>
          <w:bottom w:val="single" w:sz="4" w:space="0" w:color="FDCF73" w:themeColor="accent3" w:themeTint="99"/>
        </w:tcBorders>
      </w:tcPr>
    </w:tblStylePr>
    <w:tblStylePr w:type="seCell">
      <w:tblPr/>
      <w:tcPr>
        <w:tcBorders>
          <w:top w:val="single" w:sz="4" w:space="0" w:color="FDCF73" w:themeColor="accent3" w:themeTint="99"/>
        </w:tcBorders>
      </w:tcPr>
    </w:tblStylePr>
    <w:tblStylePr w:type="swCell">
      <w:tblPr/>
      <w:tcPr>
        <w:tcBorders>
          <w:top w:val="single" w:sz="4" w:space="0" w:color="FDCF7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572222"/>
    <w:pPr>
      <w:spacing w:after="0" w:line="240" w:lineRule="auto"/>
    </w:pPr>
    <w:rPr>
      <w:color w:val="181818" w:themeColor="accent4" w:themeShade="BF"/>
    </w:rPr>
    <w:tblPr>
      <w:tblStyleRowBandSize w:val="1"/>
      <w:tblStyleColBandSize w:val="1"/>
      <w:tblBorders>
        <w:top w:val="single" w:sz="4" w:space="0" w:color="797979" w:themeColor="accent4" w:themeTint="99"/>
        <w:left w:val="single" w:sz="4" w:space="0" w:color="797979" w:themeColor="accent4" w:themeTint="99"/>
        <w:bottom w:val="single" w:sz="4" w:space="0" w:color="797979" w:themeColor="accent4" w:themeTint="99"/>
        <w:right w:val="single" w:sz="4" w:space="0" w:color="797979" w:themeColor="accent4" w:themeTint="99"/>
        <w:insideH w:val="single" w:sz="4" w:space="0" w:color="797979" w:themeColor="accent4" w:themeTint="99"/>
        <w:insideV w:val="single" w:sz="4" w:space="0" w:color="79797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  <w:tblStylePr w:type="neCell">
      <w:tblPr/>
      <w:tcPr>
        <w:tcBorders>
          <w:bottom w:val="single" w:sz="4" w:space="0" w:color="797979" w:themeColor="accent4" w:themeTint="99"/>
        </w:tcBorders>
      </w:tcPr>
    </w:tblStylePr>
    <w:tblStylePr w:type="nwCell">
      <w:tblPr/>
      <w:tcPr>
        <w:tcBorders>
          <w:bottom w:val="single" w:sz="4" w:space="0" w:color="797979" w:themeColor="accent4" w:themeTint="99"/>
        </w:tcBorders>
      </w:tcPr>
    </w:tblStylePr>
    <w:tblStylePr w:type="seCell">
      <w:tblPr/>
      <w:tcPr>
        <w:tcBorders>
          <w:top w:val="single" w:sz="4" w:space="0" w:color="797979" w:themeColor="accent4" w:themeTint="99"/>
        </w:tcBorders>
      </w:tcPr>
    </w:tblStylePr>
    <w:tblStylePr w:type="swCell">
      <w:tblPr/>
      <w:tcPr>
        <w:tcBorders>
          <w:top w:val="single" w:sz="4" w:space="0" w:color="797979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572222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3C44E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3C44E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3C44E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44E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C44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C44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C44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ronymeHTML">
    <w:name w:val="HTML Acronym"/>
    <w:basedOn w:val="Policepardfaut"/>
    <w:uiPriority w:val="99"/>
    <w:semiHidden/>
    <w:unhideWhenUsed/>
    <w:rsid w:val="00572222"/>
    <w:rPr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tionHTML">
    <w:name w:val="HTML Cite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xempleHTML">
    <w:name w:val="HTML Sample"/>
    <w:basedOn w:val="Policepardfau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72222"/>
    <w:rPr>
      <w:i/>
      <w:iCs/>
      <w:sz w:val="22"/>
    </w:rPr>
  </w:style>
  <w:style w:type="character" w:styleId="Lienhypertexte">
    <w:name w:val="Hyperlink"/>
    <w:basedOn w:val="Policepardfaut"/>
    <w:uiPriority w:val="99"/>
    <w:unhideWhenUsed/>
    <w:rsid w:val="000F51EC"/>
    <w:rPr>
      <w:color w:val="10101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qFormat/>
    <w:rsid w:val="003C44E6"/>
    <w:rPr>
      <w:b/>
      <w:bCs/>
      <w:i/>
      <w:iCs/>
      <w:cap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4E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4E6"/>
    <w:rPr>
      <w:color w:val="000000" w:themeColor="text1"/>
      <w:shd w:val="clear" w:color="auto" w:fill="F2F2F2" w:themeFill="background1" w:themeFillShade="F2"/>
    </w:rPr>
  </w:style>
  <w:style w:type="character" w:styleId="Rfrenceintense">
    <w:name w:val="Intense Reference"/>
    <w:basedOn w:val="Policepardfaut"/>
    <w:uiPriority w:val="32"/>
    <w:qFormat/>
    <w:rsid w:val="003C44E6"/>
    <w:rPr>
      <w:b/>
      <w:bCs/>
      <w:smallCaps/>
      <w:u w:val="single"/>
    </w:rPr>
  </w:style>
  <w:style w:type="table" w:styleId="Grilleclaire">
    <w:name w:val="Light Grid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4489E" w:themeColor="accent1"/>
        <w:left w:val="single" w:sz="8" w:space="0" w:color="34489E" w:themeColor="accent1"/>
        <w:bottom w:val="single" w:sz="8" w:space="0" w:color="34489E" w:themeColor="accent1"/>
        <w:right w:val="single" w:sz="8" w:space="0" w:color="34489E" w:themeColor="accent1"/>
        <w:insideH w:val="single" w:sz="8" w:space="0" w:color="34489E" w:themeColor="accent1"/>
        <w:insideV w:val="single" w:sz="8" w:space="0" w:color="34489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489E" w:themeColor="accent1"/>
          <w:left w:val="single" w:sz="8" w:space="0" w:color="34489E" w:themeColor="accent1"/>
          <w:bottom w:val="single" w:sz="18" w:space="0" w:color="34489E" w:themeColor="accent1"/>
          <w:right w:val="single" w:sz="8" w:space="0" w:color="34489E" w:themeColor="accent1"/>
          <w:insideH w:val="nil"/>
          <w:insideV w:val="single" w:sz="8" w:space="0" w:color="34489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  <w:insideH w:val="nil"/>
          <w:insideV w:val="single" w:sz="8" w:space="0" w:color="34489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</w:tcBorders>
      </w:tcPr>
    </w:tblStylePr>
    <w:tblStylePr w:type="band1Vert">
      <w:tblPr/>
      <w:tcPr>
        <w:tcBorders>
          <w:top w:val="single" w:sz="8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</w:tcBorders>
        <w:shd w:val="clear" w:color="auto" w:fill="C7CEEC" w:themeFill="accent1" w:themeFillTint="3F"/>
      </w:tcPr>
    </w:tblStylePr>
    <w:tblStylePr w:type="band1Horz">
      <w:tblPr/>
      <w:tcPr>
        <w:tcBorders>
          <w:top w:val="single" w:sz="8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  <w:insideV w:val="single" w:sz="8" w:space="0" w:color="34489E" w:themeColor="accent1"/>
        </w:tcBorders>
        <w:shd w:val="clear" w:color="auto" w:fill="C7CEEC" w:themeFill="accent1" w:themeFillTint="3F"/>
      </w:tcPr>
    </w:tblStylePr>
    <w:tblStylePr w:type="band2Horz">
      <w:tblPr/>
      <w:tcPr>
        <w:tcBorders>
          <w:top w:val="single" w:sz="8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  <w:insideV w:val="single" w:sz="8" w:space="0" w:color="34489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1C24" w:themeColor="accent2"/>
        <w:left w:val="single" w:sz="8" w:space="0" w:color="ED1C24" w:themeColor="accent2"/>
        <w:bottom w:val="single" w:sz="8" w:space="0" w:color="ED1C24" w:themeColor="accent2"/>
        <w:right w:val="single" w:sz="8" w:space="0" w:color="ED1C24" w:themeColor="accent2"/>
        <w:insideH w:val="single" w:sz="8" w:space="0" w:color="ED1C24" w:themeColor="accent2"/>
        <w:insideV w:val="single" w:sz="8" w:space="0" w:color="ED1C2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2"/>
          <w:left w:val="single" w:sz="8" w:space="0" w:color="ED1C24" w:themeColor="accent2"/>
          <w:bottom w:val="single" w:sz="18" w:space="0" w:color="ED1C24" w:themeColor="accent2"/>
          <w:right w:val="single" w:sz="8" w:space="0" w:color="ED1C24" w:themeColor="accent2"/>
          <w:insideH w:val="nil"/>
          <w:insideV w:val="single" w:sz="8" w:space="0" w:color="ED1C2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  <w:insideH w:val="nil"/>
          <w:insideV w:val="single" w:sz="8" w:space="0" w:color="ED1C2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</w:tcBorders>
      </w:tcPr>
    </w:tblStylePr>
    <w:tblStylePr w:type="band1Vert">
      <w:tblPr/>
      <w:tcPr>
        <w:tcBorders>
          <w:top w:val="single" w:sz="8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</w:tcBorders>
        <w:shd w:val="clear" w:color="auto" w:fill="FAC6C8" w:themeFill="accent2" w:themeFillTint="3F"/>
      </w:tcPr>
    </w:tblStylePr>
    <w:tblStylePr w:type="band1Horz">
      <w:tblPr/>
      <w:tcPr>
        <w:tcBorders>
          <w:top w:val="single" w:sz="8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  <w:insideV w:val="single" w:sz="8" w:space="0" w:color="ED1C24" w:themeColor="accent2"/>
        </w:tcBorders>
        <w:shd w:val="clear" w:color="auto" w:fill="FAC6C8" w:themeFill="accent2" w:themeFillTint="3F"/>
      </w:tcPr>
    </w:tblStylePr>
    <w:tblStylePr w:type="band2Horz">
      <w:tblPr/>
      <w:tcPr>
        <w:tcBorders>
          <w:top w:val="single" w:sz="8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  <w:insideV w:val="single" w:sz="8" w:space="0" w:color="ED1C24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B116" w:themeColor="accent3"/>
        <w:left w:val="single" w:sz="8" w:space="0" w:color="FCB116" w:themeColor="accent3"/>
        <w:bottom w:val="single" w:sz="8" w:space="0" w:color="FCB116" w:themeColor="accent3"/>
        <w:right w:val="single" w:sz="8" w:space="0" w:color="FCB116" w:themeColor="accent3"/>
        <w:insideH w:val="single" w:sz="8" w:space="0" w:color="FCB116" w:themeColor="accent3"/>
        <w:insideV w:val="single" w:sz="8" w:space="0" w:color="FCB1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116" w:themeColor="accent3"/>
          <w:left w:val="single" w:sz="8" w:space="0" w:color="FCB116" w:themeColor="accent3"/>
          <w:bottom w:val="single" w:sz="18" w:space="0" w:color="FCB116" w:themeColor="accent3"/>
          <w:right w:val="single" w:sz="8" w:space="0" w:color="FCB116" w:themeColor="accent3"/>
          <w:insideH w:val="nil"/>
          <w:insideV w:val="single" w:sz="8" w:space="0" w:color="FCB1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  <w:insideH w:val="nil"/>
          <w:insideV w:val="single" w:sz="8" w:space="0" w:color="FCB1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</w:tcBorders>
      </w:tcPr>
    </w:tblStylePr>
    <w:tblStylePr w:type="band1Vert">
      <w:tblPr/>
      <w:tcPr>
        <w:tcBorders>
          <w:top w:val="single" w:sz="8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</w:tcBorders>
        <w:shd w:val="clear" w:color="auto" w:fill="FEEBC5" w:themeFill="accent3" w:themeFillTint="3F"/>
      </w:tcPr>
    </w:tblStylePr>
    <w:tblStylePr w:type="band1Horz">
      <w:tblPr/>
      <w:tcPr>
        <w:tcBorders>
          <w:top w:val="single" w:sz="8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  <w:insideV w:val="single" w:sz="8" w:space="0" w:color="FCB116" w:themeColor="accent3"/>
        </w:tcBorders>
        <w:shd w:val="clear" w:color="auto" w:fill="FEEBC5" w:themeFill="accent3" w:themeFillTint="3F"/>
      </w:tcPr>
    </w:tblStylePr>
    <w:tblStylePr w:type="band2Horz">
      <w:tblPr/>
      <w:tcPr>
        <w:tcBorders>
          <w:top w:val="single" w:sz="8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  <w:insideV w:val="single" w:sz="8" w:space="0" w:color="FCB11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12121" w:themeColor="accent4"/>
        <w:left w:val="single" w:sz="8" w:space="0" w:color="212121" w:themeColor="accent4"/>
        <w:bottom w:val="single" w:sz="8" w:space="0" w:color="212121" w:themeColor="accent4"/>
        <w:right w:val="single" w:sz="8" w:space="0" w:color="212121" w:themeColor="accent4"/>
        <w:insideH w:val="single" w:sz="8" w:space="0" w:color="212121" w:themeColor="accent4"/>
        <w:insideV w:val="single" w:sz="8" w:space="0" w:color="21212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1" w:themeColor="accent4"/>
          <w:left w:val="single" w:sz="8" w:space="0" w:color="212121" w:themeColor="accent4"/>
          <w:bottom w:val="single" w:sz="18" w:space="0" w:color="212121" w:themeColor="accent4"/>
          <w:right w:val="single" w:sz="8" w:space="0" w:color="212121" w:themeColor="accent4"/>
          <w:insideH w:val="nil"/>
          <w:insideV w:val="single" w:sz="8" w:space="0" w:color="21212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  <w:insideH w:val="nil"/>
          <w:insideV w:val="single" w:sz="8" w:space="0" w:color="21212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</w:tcBorders>
      </w:tcPr>
    </w:tblStylePr>
    <w:tblStylePr w:type="band1Vert">
      <w:tblPr/>
      <w:tcPr>
        <w:tcBorders>
          <w:top w:val="single" w:sz="8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</w:tcBorders>
        <w:shd w:val="clear" w:color="auto" w:fill="C8C8C8" w:themeFill="accent4" w:themeFillTint="3F"/>
      </w:tcPr>
    </w:tblStylePr>
    <w:tblStylePr w:type="band1Horz">
      <w:tblPr/>
      <w:tcPr>
        <w:tcBorders>
          <w:top w:val="single" w:sz="8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  <w:insideV w:val="single" w:sz="8" w:space="0" w:color="212121" w:themeColor="accent4"/>
        </w:tcBorders>
        <w:shd w:val="clear" w:color="auto" w:fill="C8C8C8" w:themeFill="accent4" w:themeFillTint="3F"/>
      </w:tcPr>
    </w:tblStylePr>
    <w:tblStylePr w:type="band2Horz">
      <w:tblPr/>
      <w:tcPr>
        <w:tcBorders>
          <w:top w:val="single" w:sz="8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  <w:insideV w:val="single" w:sz="8" w:space="0" w:color="212121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4489E" w:themeColor="accent1"/>
        <w:left w:val="single" w:sz="8" w:space="0" w:color="34489E" w:themeColor="accent1"/>
        <w:bottom w:val="single" w:sz="8" w:space="0" w:color="34489E" w:themeColor="accent1"/>
        <w:right w:val="single" w:sz="8" w:space="0" w:color="34489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489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</w:tcBorders>
      </w:tcPr>
    </w:tblStylePr>
    <w:tblStylePr w:type="band1Horz">
      <w:tblPr/>
      <w:tcPr>
        <w:tcBorders>
          <w:top w:val="single" w:sz="8" w:space="0" w:color="34489E" w:themeColor="accent1"/>
          <w:left w:val="single" w:sz="8" w:space="0" w:color="34489E" w:themeColor="accent1"/>
          <w:bottom w:val="single" w:sz="8" w:space="0" w:color="34489E" w:themeColor="accent1"/>
          <w:right w:val="single" w:sz="8" w:space="0" w:color="34489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1C24" w:themeColor="accent2"/>
        <w:left w:val="single" w:sz="8" w:space="0" w:color="ED1C24" w:themeColor="accent2"/>
        <w:bottom w:val="single" w:sz="8" w:space="0" w:color="ED1C24" w:themeColor="accent2"/>
        <w:right w:val="single" w:sz="8" w:space="0" w:color="ED1C2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</w:tcBorders>
      </w:tcPr>
    </w:tblStylePr>
    <w:tblStylePr w:type="band1Horz">
      <w:tblPr/>
      <w:tcPr>
        <w:tcBorders>
          <w:top w:val="single" w:sz="8" w:space="0" w:color="ED1C24" w:themeColor="accent2"/>
          <w:left w:val="single" w:sz="8" w:space="0" w:color="ED1C24" w:themeColor="accent2"/>
          <w:bottom w:val="single" w:sz="8" w:space="0" w:color="ED1C24" w:themeColor="accent2"/>
          <w:right w:val="single" w:sz="8" w:space="0" w:color="ED1C24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B116" w:themeColor="accent3"/>
        <w:left w:val="single" w:sz="8" w:space="0" w:color="FCB116" w:themeColor="accent3"/>
        <w:bottom w:val="single" w:sz="8" w:space="0" w:color="FCB116" w:themeColor="accent3"/>
        <w:right w:val="single" w:sz="8" w:space="0" w:color="FCB1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1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</w:tcBorders>
      </w:tcPr>
    </w:tblStylePr>
    <w:tblStylePr w:type="band1Horz">
      <w:tblPr/>
      <w:tcPr>
        <w:tcBorders>
          <w:top w:val="single" w:sz="8" w:space="0" w:color="FCB116" w:themeColor="accent3"/>
          <w:left w:val="single" w:sz="8" w:space="0" w:color="FCB116" w:themeColor="accent3"/>
          <w:bottom w:val="single" w:sz="8" w:space="0" w:color="FCB116" w:themeColor="accent3"/>
          <w:right w:val="single" w:sz="8" w:space="0" w:color="FCB11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12121" w:themeColor="accent4"/>
        <w:left w:val="single" w:sz="8" w:space="0" w:color="212121" w:themeColor="accent4"/>
        <w:bottom w:val="single" w:sz="8" w:space="0" w:color="212121" w:themeColor="accent4"/>
        <w:right w:val="single" w:sz="8" w:space="0" w:color="21212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</w:tcBorders>
      </w:tcPr>
    </w:tblStylePr>
    <w:tblStylePr w:type="band1Horz">
      <w:tblPr/>
      <w:tcPr>
        <w:tcBorders>
          <w:top w:val="single" w:sz="8" w:space="0" w:color="212121" w:themeColor="accent4"/>
          <w:left w:val="single" w:sz="8" w:space="0" w:color="212121" w:themeColor="accent4"/>
          <w:bottom w:val="single" w:sz="8" w:space="0" w:color="212121" w:themeColor="accent4"/>
          <w:right w:val="single" w:sz="8" w:space="0" w:color="212121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572222"/>
    <w:pPr>
      <w:spacing w:after="0" w:line="240" w:lineRule="auto"/>
    </w:pPr>
    <w:rPr>
      <w:color w:val="273576" w:themeColor="accent1" w:themeShade="BF"/>
    </w:rPr>
    <w:tblPr>
      <w:tblStyleRowBandSize w:val="1"/>
      <w:tblStyleColBandSize w:val="1"/>
      <w:tblBorders>
        <w:top w:val="single" w:sz="8" w:space="0" w:color="34489E" w:themeColor="accent1"/>
        <w:bottom w:val="single" w:sz="8" w:space="0" w:color="34489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489E" w:themeColor="accent1"/>
          <w:left w:val="nil"/>
          <w:bottom w:val="single" w:sz="8" w:space="0" w:color="34489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489E" w:themeColor="accent1"/>
          <w:left w:val="nil"/>
          <w:bottom w:val="single" w:sz="8" w:space="0" w:color="34489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E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E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572222"/>
    <w:pPr>
      <w:spacing w:after="0" w:line="240" w:lineRule="auto"/>
    </w:pPr>
    <w:rPr>
      <w:color w:val="B70E14" w:themeColor="accent2" w:themeShade="BF"/>
    </w:rPr>
    <w:tblPr>
      <w:tblStyleRowBandSize w:val="1"/>
      <w:tblStyleColBandSize w:val="1"/>
      <w:tblBorders>
        <w:top w:val="single" w:sz="8" w:space="0" w:color="ED1C24" w:themeColor="accent2"/>
        <w:bottom w:val="single" w:sz="8" w:space="0" w:color="ED1C2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2"/>
          <w:left w:val="nil"/>
          <w:bottom w:val="single" w:sz="8" w:space="0" w:color="ED1C2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4" w:themeColor="accent2"/>
          <w:left w:val="nil"/>
          <w:bottom w:val="single" w:sz="8" w:space="0" w:color="ED1C2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572222"/>
    <w:pPr>
      <w:spacing w:after="0" w:line="240" w:lineRule="auto"/>
    </w:pPr>
    <w:rPr>
      <w:color w:val="CA8802" w:themeColor="accent3" w:themeShade="BF"/>
    </w:rPr>
    <w:tblPr>
      <w:tblStyleRowBandSize w:val="1"/>
      <w:tblStyleColBandSize w:val="1"/>
      <w:tblBorders>
        <w:top w:val="single" w:sz="8" w:space="0" w:color="FCB116" w:themeColor="accent3"/>
        <w:bottom w:val="single" w:sz="8" w:space="0" w:color="FCB1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116" w:themeColor="accent3"/>
          <w:left w:val="nil"/>
          <w:bottom w:val="single" w:sz="8" w:space="0" w:color="FCB1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116" w:themeColor="accent3"/>
          <w:left w:val="nil"/>
          <w:bottom w:val="single" w:sz="8" w:space="0" w:color="FCB1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572222"/>
    <w:pPr>
      <w:spacing w:after="0" w:line="240" w:lineRule="auto"/>
    </w:pPr>
    <w:rPr>
      <w:color w:val="181818" w:themeColor="accent4" w:themeShade="BF"/>
    </w:rPr>
    <w:tblPr>
      <w:tblStyleRowBandSize w:val="1"/>
      <w:tblStyleColBandSize w:val="1"/>
      <w:tblBorders>
        <w:top w:val="single" w:sz="8" w:space="0" w:color="212121" w:themeColor="accent4"/>
        <w:bottom w:val="single" w:sz="8" w:space="0" w:color="21212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1" w:themeColor="accent4"/>
          <w:left w:val="nil"/>
          <w:bottom w:val="single" w:sz="8" w:space="0" w:color="21212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1" w:themeColor="accent4"/>
          <w:left w:val="nil"/>
          <w:bottom w:val="single" w:sz="8" w:space="0" w:color="21212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572222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572222"/>
    <w:rPr>
      <w:sz w:val="22"/>
    </w:rPr>
  </w:style>
  <w:style w:type="paragraph" w:styleId="Liste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88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88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F7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F7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9797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9797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eauListe2">
    <w:name w:val="List Table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788D2" w:themeColor="accent1" w:themeTint="99"/>
        <w:bottom w:val="single" w:sz="4" w:space="0" w:color="7788D2" w:themeColor="accent1" w:themeTint="99"/>
        <w:insideH w:val="single" w:sz="4" w:space="0" w:color="7788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767B" w:themeColor="accent2" w:themeTint="99"/>
        <w:bottom w:val="single" w:sz="4" w:space="0" w:color="F4767B" w:themeColor="accent2" w:themeTint="99"/>
        <w:insideH w:val="single" w:sz="4" w:space="0" w:color="F4767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CF73" w:themeColor="accent3" w:themeTint="99"/>
        <w:bottom w:val="single" w:sz="4" w:space="0" w:color="FDCF73" w:themeColor="accent3" w:themeTint="99"/>
        <w:insideH w:val="single" w:sz="4" w:space="0" w:color="FDCF7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97979" w:themeColor="accent4" w:themeTint="99"/>
        <w:bottom w:val="single" w:sz="4" w:space="0" w:color="797979" w:themeColor="accent4" w:themeTint="99"/>
        <w:insideH w:val="single" w:sz="4" w:space="0" w:color="79797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eauListe3">
    <w:name w:val="List Table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4489E" w:themeColor="accent1"/>
        <w:left w:val="single" w:sz="4" w:space="0" w:color="34489E" w:themeColor="accent1"/>
        <w:bottom w:val="single" w:sz="4" w:space="0" w:color="34489E" w:themeColor="accent1"/>
        <w:right w:val="single" w:sz="4" w:space="0" w:color="34489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489E" w:themeFill="accent1"/>
      </w:tcPr>
    </w:tblStylePr>
    <w:tblStylePr w:type="lastRow">
      <w:rPr>
        <w:b/>
        <w:bCs/>
      </w:rPr>
      <w:tblPr/>
      <w:tcPr>
        <w:tcBorders>
          <w:top w:val="double" w:sz="4" w:space="0" w:color="34489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489E" w:themeColor="accent1"/>
          <w:right w:val="single" w:sz="4" w:space="0" w:color="34489E" w:themeColor="accent1"/>
        </w:tcBorders>
      </w:tcPr>
    </w:tblStylePr>
    <w:tblStylePr w:type="band1Horz">
      <w:tblPr/>
      <w:tcPr>
        <w:tcBorders>
          <w:top w:val="single" w:sz="4" w:space="0" w:color="34489E" w:themeColor="accent1"/>
          <w:bottom w:val="single" w:sz="4" w:space="0" w:color="34489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489E" w:themeColor="accent1"/>
          <w:left w:val="nil"/>
        </w:tcBorders>
      </w:tcPr>
    </w:tblStylePr>
    <w:tblStylePr w:type="swCell">
      <w:tblPr/>
      <w:tcPr>
        <w:tcBorders>
          <w:top w:val="double" w:sz="4" w:space="0" w:color="34489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D1C24" w:themeColor="accent2"/>
        <w:left w:val="single" w:sz="4" w:space="0" w:color="ED1C24" w:themeColor="accent2"/>
        <w:bottom w:val="single" w:sz="4" w:space="0" w:color="ED1C24" w:themeColor="accent2"/>
        <w:right w:val="single" w:sz="4" w:space="0" w:color="ED1C2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4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4" w:themeColor="accent2"/>
          <w:right w:val="single" w:sz="4" w:space="0" w:color="ED1C24" w:themeColor="accent2"/>
        </w:tcBorders>
      </w:tcPr>
    </w:tblStylePr>
    <w:tblStylePr w:type="band1Horz">
      <w:tblPr/>
      <w:tcPr>
        <w:tcBorders>
          <w:top w:val="single" w:sz="4" w:space="0" w:color="ED1C24" w:themeColor="accent2"/>
          <w:bottom w:val="single" w:sz="4" w:space="0" w:color="ED1C2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4" w:themeColor="accent2"/>
          <w:left w:val="nil"/>
        </w:tcBorders>
      </w:tcPr>
    </w:tblStylePr>
    <w:tblStylePr w:type="swCell">
      <w:tblPr/>
      <w:tcPr>
        <w:tcBorders>
          <w:top w:val="double" w:sz="4" w:space="0" w:color="ED1C24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CB116" w:themeColor="accent3"/>
        <w:left w:val="single" w:sz="4" w:space="0" w:color="FCB116" w:themeColor="accent3"/>
        <w:bottom w:val="single" w:sz="4" w:space="0" w:color="FCB116" w:themeColor="accent3"/>
        <w:right w:val="single" w:sz="4" w:space="0" w:color="FCB11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116" w:themeFill="accent3"/>
      </w:tcPr>
    </w:tblStylePr>
    <w:tblStylePr w:type="lastRow">
      <w:rPr>
        <w:b/>
        <w:bCs/>
      </w:rPr>
      <w:tblPr/>
      <w:tcPr>
        <w:tcBorders>
          <w:top w:val="double" w:sz="4" w:space="0" w:color="FCB11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116" w:themeColor="accent3"/>
          <w:right w:val="single" w:sz="4" w:space="0" w:color="FCB116" w:themeColor="accent3"/>
        </w:tcBorders>
      </w:tcPr>
    </w:tblStylePr>
    <w:tblStylePr w:type="band1Horz">
      <w:tblPr/>
      <w:tcPr>
        <w:tcBorders>
          <w:top w:val="single" w:sz="4" w:space="0" w:color="FCB116" w:themeColor="accent3"/>
          <w:bottom w:val="single" w:sz="4" w:space="0" w:color="FCB11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116" w:themeColor="accent3"/>
          <w:left w:val="nil"/>
        </w:tcBorders>
      </w:tcPr>
    </w:tblStylePr>
    <w:tblStylePr w:type="swCell">
      <w:tblPr/>
      <w:tcPr>
        <w:tcBorders>
          <w:top w:val="double" w:sz="4" w:space="0" w:color="FCB11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12121" w:themeColor="accent4"/>
        <w:left w:val="single" w:sz="4" w:space="0" w:color="212121" w:themeColor="accent4"/>
        <w:bottom w:val="single" w:sz="4" w:space="0" w:color="212121" w:themeColor="accent4"/>
        <w:right w:val="single" w:sz="4" w:space="0" w:color="21212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1" w:themeFill="accent4"/>
      </w:tcPr>
    </w:tblStylePr>
    <w:tblStylePr w:type="lastRow">
      <w:rPr>
        <w:b/>
        <w:bCs/>
      </w:rPr>
      <w:tblPr/>
      <w:tcPr>
        <w:tcBorders>
          <w:top w:val="double" w:sz="4" w:space="0" w:color="21212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1" w:themeColor="accent4"/>
          <w:right w:val="single" w:sz="4" w:space="0" w:color="212121" w:themeColor="accent4"/>
        </w:tcBorders>
      </w:tcPr>
    </w:tblStylePr>
    <w:tblStylePr w:type="band1Horz">
      <w:tblPr/>
      <w:tcPr>
        <w:tcBorders>
          <w:top w:val="single" w:sz="4" w:space="0" w:color="212121" w:themeColor="accent4"/>
          <w:bottom w:val="single" w:sz="4" w:space="0" w:color="21212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1" w:themeColor="accent4"/>
          <w:left w:val="nil"/>
        </w:tcBorders>
      </w:tcPr>
    </w:tblStylePr>
    <w:tblStylePr w:type="swCell">
      <w:tblPr/>
      <w:tcPr>
        <w:tcBorders>
          <w:top w:val="double" w:sz="4" w:space="0" w:color="212121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788D2" w:themeColor="accent1" w:themeTint="99"/>
        <w:left w:val="single" w:sz="4" w:space="0" w:color="7788D2" w:themeColor="accent1" w:themeTint="99"/>
        <w:bottom w:val="single" w:sz="4" w:space="0" w:color="7788D2" w:themeColor="accent1" w:themeTint="99"/>
        <w:right w:val="single" w:sz="4" w:space="0" w:color="7788D2" w:themeColor="accent1" w:themeTint="99"/>
        <w:insideH w:val="single" w:sz="4" w:space="0" w:color="7788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489E" w:themeColor="accent1"/>
          <w:left w:val="single" w:sz="4" w:space="0" w:color="34489E" w:themeColor="accent1"/>
          <w:bottom w:val="single" w:sz="4" w:space="0" w:color="34489E" w:themeColor="accent1"/>
          <w:right w:val="single" w:sz="4" w:space="0" w:color="34489E" w:themeColor="accent1"/>
          <w:insideH w:val="nil"/>
        </w:tcBorders>
        <w:shd w:val="clear" w:color="auto" w:fill="34489E" w:themeFill="accent1"/>
      </w:tcPr>
    </w:tblStylePr>
    <w:tblStylePr w:type="lastRow">
      <w:rPr>
        <w:b/>
        <w:bCs/>
      </w:rPr>
      <w:tblPr/>
      <w:tcPr>
        <w:tcBorders>
          <w:top w:val="double" w:sz="4" w:space="0" w:color="7788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767B" w:themeColor="accent2" w:themeTint="99"/>
        <w:left w:val="single" w:sz="4" w:space="0" w:color="F4767B" w:themeColor="accent2" w:themeTint="99"/>
        <w:bottom w:val="single" w:sz="4" w:space="0" w:color="F4767B" w:themeColor="accent2" w:themeTint="99"/>
        <w:right w:val="single" w:sz="4" w:space="0" w:color="F4767B" w:themeColor="accent2" w:themeTint="99"/>
        <w:insideH w:val="single" w:sz="4" w:space="0" w:color="F476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4" w:themeColor="accent2"/>
          <w:left w:val="single" w:sz="4" w:space="0" w:color="ED1C24" w:themeColor="accent2"/>
          <w:bottom w:val="single" w:sz="4" w:space="0" w:color="ED1C24" w:themeColor="accent2"/>
          <w:right w:val="single" w:sz="4" w:space="0" w:color="ED1C24" w:themeColor="accent2"/>
          <w:insideH w:val="nil"/>
        </w:tcBorders>
        <w:shd w:val="clear" w:color="auto" w:fill="ED1C24" w:themeFill="accent2"/>
      </w:tcPr>
    </w:tblStylePr>
    <w:tblStylePr w:type="lastRow">
      <w:rPr>
        <w:b/>
        <w:bCs/>
      </w:rPr>
      <w:tblPr/>
      <w:tcPr>
        <w:tcBorders>
          <w:top w:val="double" w:sz="4" w:space="0" w:color="F476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DCF73" w:themeColor="accent3" w:themeTint="99"/>
        <w:left w:val="single" w:sz="4" w:space="0" w:color="FDCF73" w:themeColor="accent3" w:themeTint="99"/>
        <w:bottom w:val="single" w:sz="4" w:space="0" w:color="FDCF73" w:themeColor="accent3" w:themeTint="99"/>
        <w:right w:val="single" w:sz="4" w:space="0" w:color="FDCF73" w:themeColor="accent3" w:themeTint="99"/>
        <w:insideH w:val="single" w:sz="4" w:space="0" w:color="FDCF7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116" w:themeColor="accent3"/>
          <w:left w:val="single" w:sz="4" w:space="0" w:color="FCB116" w:themeColor="accent3"/>
          <w:bottom w:val="single" w:sz="4" w:space="0" w:color="FCB116" w:themeColor="accent3"/>
          <w:right w:val="single" w:sz="4" w:space="0" w:color="FCB116" w:themeColor="accent3"/>
          <w:insideH w:val="nil"/>
        </w:tcBorders>
        <w:shd w:val="clear" w:color="auto" w:fill="FCB116" w:themeFill="accent3"/>
      </w:tcPr>
    </w:tblStylePr>
    <w:tblStylePr w:type="lastRow">
      <w:rPr>
        <w:b/>
        <w:bCs/>
      </w:rPr>
      <w:tblPr/>
      <w:tcPr>
        <w:tcBorders>
          <w:top w:val="double" w:sz="4" w:space="0" w:color="FDCF7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97979" w:themeColor="accent4" w:themeTint="99"/>
        <w:left w:val="single" w:sz="4" w:space="0" w:color="797979" w:themeColor="accent4" w:themeTint="99"/>
        <w:bottom w:val="single" w:sz="4" w:space="0" w:color="797979" w:themeColor="accent4" w:themeTint="99"/>
        <w:right w:val="single" w:sz="4" w:space="0" w:color="797979" w:themeColor="accent4" w:themeTint="99"/>
        <w:insideH w:val="single" w:sz="4" w:space="0" w:color="79797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1" w:themeColor="accent4"/>
          <w:left w:val="single" w:sz="4" w:space="0" w:color="212121" w:themeColor="accent4"/>
          <w:bottom w:val="single" w:sz="4" w:space="0" w:color="212121" w:themeColor="accent4"/>
          <w:right w:val="single" w:sz="4" w:space="0" w:color="212121" w:themeColor="accent4"/>
          <w:insideH w:val="nil"/>
        </w:tcBorders>
        <w:shd w:val="clear" w:color="auto" w:fill="212121" w:themeFill="accent4"/>
      </w:tcPr>
    </w:tblStylePr>
    <w:tblStylePr w:type="lastRow">
      <w:rPr>
        <w:b/>
        <w:bCs/>
      </w:rPr>
      <w:tblPr/>
      <w:tcPr>
        <w:tcBorders>
          <w:top w:val="double" w:sz="4" w:space="0" w:color="79797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489E" w:themeColor="accent1"/>
        <w:left w:val="single" w:sz="24" w:space="0" w:color="34489E" w:themeColor="accent1"/>
        <w:bottom w:val="single" w:sz="24" w:space="0" w:color="34489E" w:themeColor="accent1"/>
        <w:right w:val="single" w:sz="24" w:space="0" w:color="34489E" w:themeColor="accent1"/>
      </w:tblBorders>
    </w:tblPr>
    <w:tcPr>
      <w:shd w:val="clear" w:color="auto" w:fill="34489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4" w:themeColor="accent2"/>
        <w:left w:val="single" w:sz="24" w:space="0" w:color="ED1C24" w:themeColor="accent2"/>
        <w:bottom w:val="single" w:sz="24" w:space="0" w:color="ED1C24" w:themeColor="accent2"/>
        <w:right w:val="single" w:sz="24" w:space="0" w:color="ED1C24" w:themeColor="accent2"/>
      </w:tblBorders>
    </w:tblPr>
    <w:tcPr>
      <w:shd w:val="clear" w:color="auto" w:fill="ED1C2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B116" w:themeColor="accent3"/>
        <w:left w:val="single" w:sz="24" w:space="0" w:color="FCB116" w:themeColor="accent3"/>
        <w:bottom w:val="single" w:sz="24" w:space="0" w:color="FCB116" w:themeColor="accent3"/>
        <w:right w:val="single" w:sz="24" w:space="0" w:color="FCB116" w:themeColor="accent3"/>
      </w:tblBorders>
    </w:tblPr>
    <w:tcPr>
      <w:shd w:val="clear" w:color="auto" w:fill="FCB11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1" w:themeColor="accent4"/>
        <w:left w:val="single" w:sz="24" w:space="0" w:color="212121" w:themeColor="accent4"/>
        <w:bottom w:val="single" w:sz="24" w:space="0" w:color="212121" w:themeColor="accent4"/>
        <w:right w:val="single" w:sz="24" w:space="0" w:color="212121" w:themeColor="accent4"/>
      </w:tblBorders>
    </w:tblPr>
    <w:tcPr>
      <w:shd w:val="clear" w:color="auto" w:fill="21212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72222"/>
    <w:pPr>
      <w:spacing w:after="0" w:line="240" w:lineRule="auto"/>
    </w:pPr>
    <w:rPr>
      <w:color w:val="273576" w:themeColor="accent1" w:themeShade="BF"/>
    </w:rPr>
    <w:tblPr>
      <w:tblStyleRowBandSize w:val="1"/>
      <w:tblStyleColBandSize w:val="1"/>
      <w:tblBorders>
        <w:top w:val="single" w:sz="4" w:space="0" w:color="34489E" w:themeColor="accent1"/>
        <w:bottom w:val="single" w:sz="4" w:space="0" w:color="34489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489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48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572222"/>
    <w:pPr>
      <w:spacing w:after="0" w:line="240" w:lineRule="auto"/>
    </w:pPr>
    <w:rPr>
      <w:color w:val="B70E14" w:themeColor="accent2" w:themeShade="BF"/>
    </w:rPr>
    <w:tblPr>
      <w:tblStyleRowBandSize w:val="1"/>
      <w:tblStyleColBandSize w:val="1"/>
      <w:tblBorders>
        <w:top w:val="single" w:sz="4" w:space="0" w:color="ED1C24" w:themeColor="accent2"/>
        <w:bottom w:val="single" w:sz="4" w:space="0" w:color="ED1C2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572222"/>
    <w:pPr>
      <w:spacing w:after="0" w:line="240" w:lineRule="auto"/>
    </w:pPr>
    <w:rPr>
      <w:color w:val="CA8802" w:themeColor="accent3" w:themeShade="BF"/>
    </w:rPr>
    <w:tblPr>
      <w:tblStyleRowBandSize w:val="1"/>
      <w:tblStyleColBandSize w:val="1"/>
      <w:tblBorders>
        <w:top w:val="single" w:sz="4" w:space="0" w:color="FCB116" w:themeColor="accent3"/>
        <w:bottom w:val="single" w:sz="4" w:space="0" w:color="FCB11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CB11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CB1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72222"/>
    <w:pPr>
      <w:spacing w:after="0" w:line="240" w:lineRule="auto"/>
    </w:pPr>
    <w:rPr>
      <w:color w:val="181818" w:themeColor="accent4" w:themeShade="BF"/>
    </w:rPr>
    <w:tblPr>
      <w:tblStyleRowBandSize w:val="1"/>
      <w:tblStyleColBandSize w:val="1"/>
      <w:tblBorders>
        <w:top w:val="single" w:sz="4" w:space="0" w:color="212121" w:themeColor="accent4"/>
        <w:bottom w:val="single" w:sz="4" w:space="0" w:color="21212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1212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572222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572222"/>
    <w:pPr>
      <w:spacing w:after="0" w:line="240" w:lineRule="auto"/>
    </w:pPr>
    <w:rPr>
      <w:color w:val="27357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89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89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89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89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D7F0" w:themeFill="accent1" w:themeFillTint="33"/>
      </w:tcPr>
    </w:tblStylePr>
    <w:tblStylePr w:type="band1Horz">
      <w:tblPr/>
      <w:tcPr>
        <w:shd w:val="clear" w:color="auto" w:fill="D1D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572222"/>
    <w:pPr>
      <w:spacing w:after="0" w:line="240" w:lineRule="auto"/>
    </w:pPr>
    <w:rPr>
      <w:color w:val="B70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2" w:themeFill="accent2" w:themeFillTint="33"/>
      </w:tcPr>
    </w:tblStylePr>
    <w:tblStylePr w:type="band1Horz">
      <w:tblPr/>
      <w:tcPr>
        <w:shd w:val="clear" w:color="auto" w:fill="FBD1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572222"/>
    <w:pPr>
      <w:spacing w:after="0" w:line="240" w:lineRule="auto"/>
    </w:pPr>
    <w:rPr>
      <w:color w:val="CA88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11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11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11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11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3" w:themeFillTint="33"/>
      </w:tcPr>
    </w:tblStylePr>
    <w:tblStylePr w:type="band1Horz">
      <w:tblPr/>
      <w:tcPr>
        <w:shd w:val="clear" w:color="auto" w:fill="FEEFD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572222"/>
    <w:pPr>
      <w:spacing w:after="0" w:line="240" w:lineRule="auto"/>
    </w:pPr>
    <w:rPr>
      <w:color w:val="1818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4" w:themeFillTint="33"/>
      </w:tcPr>
    </w:tblStylePr>
    <w:tblStylePr w:type="band1Horz">
      <w:tblPr/>
      <w:tcPr>
        <w:shd w:val="clear" w:color="auto" w:fill="D2D2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72222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56BC7" w:themeColor="accent1" w:themeTint="BF"/>
        <w:left w:val="single" w:sz="8" w:space="0" w:color="556BC7" w:themeColor="accent1" w:themeTint="BF"/>
        <w:bottom w:val="single" w:sz="8" w:space="0" w:color="556BC7" w:themeColor="accent1" w:themeTint="BF"/>
        <w:right w:val="single" w:sz="8" w:space="0" w:color="556BC7" w:themeColor="accent1" w:themeTint="BF"/>
        <w:insideH w:val="single" w:sz="8" w:space="0" w:color="556BC7" w:themeColor="accent1" w:themeTint="BF"/>
        <w:insideV w:val="single" w:sz="8" w:space="0" w:color="556BC7" w:themeColor="accent1" w:themeTint="BF"/>
      </w:tblBorders>
    </w:tblPr>
    <w:tcPr>
      <w:shd w:val="clear" w:color="auto" w:fill="C7CE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6B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9CDA" w:themeFill="accent1" w:themeFillTint="7F"/>
      </w:tcPr>
    </w:tblStylePr>
    <w:tblStylePr w:type="band1Horz">
      <w:tblPr/>
      <w:tcPr>
        <w:shd w:val="clear" w:color="auto" w:fill="8E9C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1545A" w:themeColor="accent2" w:themeTint="BF"/>
        <w:left w:val="single" w:sz="8" w:space="0" w:color="F1545A" w:themeColor="accent2" w:themeTint="BF"/>
        <w:bottom w:val="single" w:sz="8" w:space="0" w:color="F1545A" w:themeColor="accent2" w:themeTint="BF"/>
        <w:right w:val="single" w:sz="8" w:space="0" w:color="F1545A" w:themeColor="accent2" w:themeTint="BF"/>
        <w:insideH w:val="single" w:sz="8" w:space="0" w:color="F1545A" w:themeColor="accent2" w:themeTint="BF"/>
        <w:insideV w:val="single" w:sz="8" w:space="0" w:color="F1545A" w:themeColor="accent2" w:themeTint="BF"/>
      </w:tblBorders>
    </w:tblPr>
    <w:tcPr>
      <w:shd w:val="clear" w:color="auto" w:fill="FAC6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1" w:themeFill="accent2" w:themeFillTint="7F"/>
      </w:tcPr>
    </w:tblStylePr>
    <w:tblStylePr w:type="band1Horz">
      <w:tblPr/>
      <w:tcPr>
        <w:shd w:val="clear" w:color="auto" w:fill="F68D91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C350" w:themeColor="accent3" w:themeTint="BF"/>
        <w:left w:val="single" w:sz="8" w:space="0" w:color="FCC350" w:themeColor="accent3" w:themeTint="BF"/>
        <w:bottom w:val="single" w:sz="8" w:space="0" w:color="FCC350" w:themeColor="accent3" w:themeTint="BF"/>
        <w:right w:val="single" w:sz="8" w:space="0" w:color="FCC350" w:themeColor="accent3" w:themeTint="BF"/>
        <w:insideH w:val="single" w:sz="8" w:space="0" w:color="FCC350" w:themeColor="accent3" w:themeTint="BF"/>
        <w:insideV w:val="single" w:sz="8" w:space="0" w:color="FCC350" w:themeColor="accent3" w:themeTint="BF"/>
      </w:tblBorders>
    </w:tblPr>
    <w:tcPr>
      <w:shd w:val="clear" w:color="auto" w:fill="FEEBC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35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78A" w:themeFill="accent3" w:themeFillTint="7F"/>
      </w:tcPr>
    </w:tblStylePr>
    <w:tblStylePr w:type="band1Horz">
      <w:tblPr/>
      <w:tcPr>
        <w:shd w:val="clear" w:color="auto" w:fill="FDD78A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accent4" w:themeTint="BF"/>
        <w:left w:val="single" w:sz="8" w:space="0" w:color="585858" w:themeColor="accent4" w:themeTint="BF"/>
        <w:bottom w:val="single" w:sz="8" w:space="0" w:color="585858" w:themeColor="accent4" w:themeTint="BF"/>
        <w:right w:val="single" w:sz="8" w:space="0" w:color="585858" w:themeColor="accent4" w:themeTint="BF"/>
        <w:insideH w:val="single" w:sz="8" w:space="0" w:color="585858" w:themeColor="accent4" w:themeTint="BF"/>
        <w:insideV w:val="single" w:sz="8" w:space="0" w:color="585858" w:themeColor="accent4" w:themeTint="BF"/>
      </w:tblBorders>
    </w:tblPr>
    <w:tcPr>
      <w:shd w:val="clear" w:color="auto" w:fill="C8C8C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585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accent4" w:themeFillTint="7F"/>
      </w:tcPr>
    </w:tblStylePr>
    <w:tblStylePr w:type="band1Horz">
      <w:tblPr/>
      <w:tcPr>
        <w:shd w:val="clear" w:color="auto" w:fill="90909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489E" w:themeColor="accent1"/>
        <w:left w:val="single" w:sz="8" w:space="0" w:color="34489E" w:themeColor="accent1"/>
        <w:bottom w:val="single" w:sz="8" w:space="0" w:color="34489E" w:themeColor="accent1"/>
        <w:right w:val="single" w:sz="8" w:space="0" w:color="34489E" w:themeColor="accent1"/>
        <w:insideH w:val="single" w:sz="8" w:space="0" w:color="34489E" w:themeColor="accent1"/>
        <w:insideV w:val="single" w:sz="8" w:space="0" w:color="34489E" w:themeColor="accent1"/>
      </w:tblBorders>
    </w:tblPr>
    <w:tcPr>
      <w:shd w:val="clear" w:color="auto" w:fill="C7CE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B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7F0" w:themeFill="accent1" w:themeFillTint="33"/>
      </w:tcPr>
    </w:tblStylePr>
    <w:tblStylePr w:type="band1Vert">
      <w:tblPr/>
      <w:tcPr>
        <w:shd w:val="clear" w:color="auto" w:fill="8E9CDA" w:themeFill="accent1" w:themeFillTint="7F"/>
      </w:tcPr>
    </w:tblStylePr>
    <w:tblStylePr w:type="band1Horz">
      <w:tblPr/>
      <w:tcPr>
        <w:tcBorders>
          <w:insideH w:val="single" w:sz="6" w:space="0" w:color="34489E" w:themeColor="accent1"/>
          <w:insideV w:val="single" w:sz="6" w:space="0" w:color="34489E" w:themeColor="accent1"/>
        </w:tcBorders>
        <w:shd w:val="clear" w:color="auto" w:fill="8E9C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2"/>
        <w:left w:val="single" w:sz="8" w:space="0" w:color="ED1C24" w:themeColor="accent2"/>
        <w:bottom w:val="single" w:sz="8" w:space="0" w:color="ED1C24" w:themeColor="accent2"/>
        <w:right w:val="single" w:sz="8" w:space="0" w:color="ED1C24" w:themeColor="accent2"/>
        <w:insideH w:val="single" w:sz="8" w:space="0" w:color="ED1C24" w:themeColor="accent2"/>
        <w:insideV w:val="single" w:sz="8" w:space="0" w:color="ED1C24" w:themeColor="accent2"/>
      </w:tblBorders>
    </w:tblPr>
    <w:tcPr>
      <w:shd w:val="clear" w:color="auto" w:fill="FAC6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2" w:themeFill="accent2" w:themeFillTint="33"/>
      </w:tcPr>
    </w:tblStylePr>
    <w:tblStylePr w:type="band1Vert">
      <w:tblPr/>
      <w:tcPr>
        <w:shd w:val="clear" w:color="auto" w:fill="F68D91" w:themeFill="accent2" w:themeFillTint="7F"/>
      </w:tcPr>
    </w:tblStylePr>
    <w:tblStylePr w:type="band1Horz">
      <w:tblPr/>
      <w:tcPr>
        <w:tcBorders>
          <w:insideH w:val="single" w:sz="6" w:space="0" w:color="ED1C24" w:themeColor="accent2"/>
          <w:insideV w:val="single" w:sz="6" w:space="0" w:color="ED1C24" w:themeColor="accent2"/>
        </w:tcBorders>
        <w:shd w:val="clear" w:color="auto" w:fill="F68D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116" w:themeColor="accent3"/>
        <w:left w:val="single" w:sz="8" w:space="0" w:color="FCB116" w:themeColor="accent3"/>
        <w:bottom w:val="single" w:sz="8" w:space="0" w:color="FCB116" w:themeColor="accent3"/>
        <w:right w:val="single" w:sz="8" w:space="0" w:color="FCB116" w:themeColor="accent3"/>
        <w:insideH w:val="single" w:sz="8" w:space="0" w:color="FCB116" w:themeColor="accent3"/>
        <w:insideV w:val="single" w:sz="8" w:space="0" w:color="FCB116" w:themeColor="accent3"/>
      </w:tblBorders>
    </w:tblPr>
    <w:tcPr>
      <w:shd w:val="clear" w:color="auto" w:fill="FEEBC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0" w:themeFill="accent3" w:themeFillTint="33"/>
      </w:tcPr>
    </w:tblStylePr>
    <w:tblStylePr w:type="band1Vert">
      <w:tblPr/>
      <w:tcPr>
        <w:shd w:val="clear" w:color="auto" w:fill="FDD78A" w:themeFill="accent3" w:themeFillTint="7F"/>
      </w:tcPr>
    </w:tblStylePr>
    <w:tblStylePr w:type="band1Horz">
      <w:tblPr/>
      <w:tcPr>
        <w:tcBorders>
          <w:insideH w:val="single" w:sz="6" w:space="0" w:color="FCB116" w:themeColor="accent3"/>
          <w:insideV w:val="single" w:sz="6" w:space="0" w:color="FCB116" w:themeColor="accent3"/>
        </w:tcBorders>
        <w:shd w:val="clear" w:color="auto" w:fill="FDD78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2121" w:themeColor="accent4"/>
        <w:left w:val="single" w:sz="8" w:space="0" w:color="212121" w:themeColor="accent4"/>
        <w:bottom w:val="single" w:sz="8" w:space="0" w:color="212121" w:themeColor="accent4"/>
        <w:right w:val="single" w:sz="8" w:space="0" w:color="212121" w:themeColor="accent4"/>
        <w:insideH w:val="single" w:sz="8" w:space="0" w:color="212121" w:themeColor="accent4"/>
        <w:insideV w:val="single" w:sz="8" w:space="0" w:color="212121" w:themeColor="accent4"/>
      </w:tblBorders>
    </w:tblPr>
    <w:tcPr>
      <w:shd w:val="clear" w:color="auto" w:fill="C8C8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accent4" w:themeFillTint="33"/>
      </w:tcPr>
    </w:tblStylePr>
    <w:tblStylePr w:type="band1Vert">
      <w:tblPr/>
      <w:tcPr>
        <w:shd w:val="clear" w:color="auto" w:fill="909090" w:themeFill="accent4" w:themeFillTint="7F"/>
      </w:tcPr>
    </w:tblStylePr>
    <w:tblStylePr w:type="band1Horz">
      <w:tblPr/>
      <w:tcPr>
        <w:tcBorders>
          <w:insideH w:val="single" w:sz="6" w:space="0" w:color="212121" w:themeColor="accent4"/>
          <w:insideV w:val="single" w:sz="6" w:space="0" w:color="212121" w:themeColor="accent4"/>
        </w:tcBorders>
        <w:shd w:val="clear" w:color="auto" w:fill="9090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E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489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489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489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489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9C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9C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1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1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1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1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1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78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78A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489E" w:themeColor="accent1"/>
        <w:bottom w:val="single" w:sz="8" w:space="0" w:color="34489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489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4489E" w:themeColor="accent1"/>
          <w:bottom w:val="single" w:sz="8" w:space="0" w:color="34489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489E" w:themeColor="accent1"/>
          <w:bottom w:val="single" w:sz="8" w:space="0" w:color="34489E" w:themeColor="accent1"/>
        </w:tcBorders>
      </w:tcPr>
    </w:tblStylePr>
    <w:tblStylePr w:type="band1Vert">
      <w:tblPr/>
      <w:tcPr>
        <w:shd w:val="clear" w:color="auto" w:fill="C7CEEC" w:themeFill="accent1" w:themeFillTint="3F"/>
      </w:tcPr>
    </w:tblStylePr>
    <w:tblStylePr w:type="band1Horz">
      <w:tblPr/>
      <w:tcPr>
        <w:shd w:val="clear" w:color="auto" w:fill="C7CE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C24" w:themeColor="accent2"/>
        <w:bottom w:val="single" w:sz="8" w:space="0" w:color="ED1C2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4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C24" w:themeColor="accent2"/>
          <w:bottom w:val="single" w:sz="8" w:space="0" w:color="ED1C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4" w:themeColor="accent2"/>
          <w:bottom w:val="single" w:sz="8" w:space="0" w:color="ED1C24" w:themeColor="accent2"/>
        </w:tcBorders>
      </w:tcPr>
    </w:tblStylePr>
    <w:tblStylePr w:type="band1Vert">
      <w:tblPr/>
      <w:tcPr>
        <w:shd w:val="clear" w:color="auto" w:fill="FAC6C8" w:themeFill="accent2" w:themeFillTint="3F"/>
      </w:tcPr>
    </w:tblStylePr>
    <w:tblStylePr w:type="band1Horz">
      <w:tblPr/>
      <w:tcPr>
        <w:shd w:val="clear" w:color="auto" w:fill="FAC6C8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B116" w:themeColor="accent3"/>
        <w:bottom w:val="single" w:sz="8" w:space="0" w:color="FCB1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116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CB116" w:themeColor="accent3"/>
          <w:bottom w:val="single" w:sz="8" w:space="0" w:color="FCB1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116" w:themeColor="accent3"/>
          <w:bottom w:val="single" w:sz="8" w:space="0" w:color="FCB116" w:themeColor="accent3"/>
        </w:tcBorders>
      </w:tcPr>
    </w:tblStylePr>
    <w:tblStylePr w:type="band1Vert">
      <w:tblPr/>
      <w:tcPr>
        <w:shd w:val="clear" w:color="auto" w:fill="FEEBC5" w:themeFill="accent3" w:themeFillTint="3F"/>
      </w:tcPr>
    </w:tblStylePr>
    <w:tblStylePr w:type="band1Horz">
      <w:tblPr/>
      <w:tcPr>
        <w:shd w:val="clear" w:color="auto" w:fill="FEEBC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2121" w:themeColor="accent4"/>
        <w:bottom w:val="single" w:sz="8" w:space="0" w:color="21212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1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12121" w:themeColor="accent4"/>
          <w:bottom w:val="single" w:sz="8" w:space="0" w:color="21212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1" w:themeColor="accent4"/>
          <w:bottom w:val="single" w:sz="8" w:space="0" w:color="212121" w:themeColor="accent4"/>
        </w:tcBorders>
      </w:tcPr>
    </w:tblStylePr>
    <w:tblStylePr w:type="band1Vert">
      <w:tblPr/>
      <w:tcPr>
        <w:shd w:val="clear" w:color="auto" w:fill="C8C8C8" w:themeFill="accent4" w:themeFillTint="3F"/>
      </w:tcPr>
    </w:tblStylePr>
    <w:tblStylePr w:type="band1Horz">
      <w:tblPr/>
      <w:tcPr>
        <w:shd w:val="clear" w:color="auto" w:fill="C8C8C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489E" w:themeColor="accent1"/>
        <w:left w:val="single" w:sz="8" w:space="0" w:color="34489E" w:themeColor="accent1"/>
        <w:bottom w:val="single" w:sz="8" w:space="0" w:color="34489E" w:themeColor="accent1"/>
        <w:right w:val="single" w:sz="8" w:space="0" w:color="34489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489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489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489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E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E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4" w:themeColor="accent2"/>
        <w:left w:val="single" w:sz="8" w:space="0" w:color="ED1C24" w:themeColor="accent2"/>
        <w:bottom w:val="single" w:sz="8" w:space="0" w:color="ED1C24" w:themeColor="accent2"/>
        <w:right w:val="single" w:sz="8" w:space="0" w:color="ED1C2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116" w:themeColor="accent3"/>
        <w:left w:val="single" w:sz="8" w:space="0" w:color="FCB116" w:themeColor="accent3"/>
        <w:bottom w:val="single" w:sz="8" w:space="0" w:color="FCB116" w:themeColor="accent3"/>
        <w:right w:val="single" w:sz="8" w:space="0" w:color="FCB1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1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1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1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2121" w:themeColor="accent4"/>
        <w:left w:val="single" w:sz="8" w:space="0" w:color="212121" w:themeColor="accent4"/>
        <w:bottom w:val="single" w:sz="8" w:space="0" w:color="212121" w:themeColor="accent4"/>
        <w:right w:val="single" w:sz="8" w:space="0" w:color="21212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56BC7" w:themeColor="accent1" w:themeTint="BF"/>
        <w:left w:val="single" w:sz="8" w:space="0" w:color="556BC7" w:themeColor="accent1" w:themeTint="BF"/>
        <w:bottom w:val="single" w:sz="8" w:space="0" w:color="556BC7" w:themeColor="accent1" w:themeTint="BF"/>
        <w:right w:val="single" w:sz="8" w:space="0" w:color="556BC7" w:themeColor="accent1" w:themeTint="BF"/>
        <w:insideH w:val="single" w:sz="8" w:space="0" w:color="556B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6BC7" w:themeColor="accent1" w:themeTint="BF"/>
          <w:left w:val="single" w:sz="8" w:space="0" w:color="556BC7" w:themeColor="accent1" w:themeTint="BF"/>
          <w:bottom w:val="single" w:sz="8" w:space="0" w:color="556BC7" w:themeColor="accent1" w:themeTint="BF"/>
          <w:right w:val="single" w:sz="8" w:space="0" w:color="556BC7" w:themeColor="accent1" w:themeTint="BF"/>
          <w:insideH w:val="nil"/>
          <w:insideV w:val="nil"/>
        </w:tcBorders>
        <w:shd w:val="clear" w:color="auto" w:fill="34489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6BC7" w:themeColor="accent1" w:themeTint="BF"/>
          <w:left w:val="single" w:sz="8" w:space="0" w:color="556BC7" w:themeColor="accent1" w:themeTint="BF"/>
          <w:bottom w:val="single" w:sz="8" w:space="0" w:color="556BC7" w:themeColor="accent1" w:themeTint="BF"/>
          <w:right w:val="single" w:sz="8" w:space="0" w:color="556B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E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E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1545A" w:themeColor="accent2" w:themeTint="BF"/>
        <w:left w:val="single" w:sz="8" w:space="0" w:color="F1545A" w:themeColor="accent2" w:themeTint="BF"/>
        <w:bottom w:val="single" w:sz="8" w:space="0" w:color="F1545A" w:themeColor="accent2" w:themeTint="BF"/>
        <w:right w:val="single" w:sz="8" w:space="0" w:color="F1545A" w:themeColor="accent2" w:themeTint="BF"/>
        <w:insideH w:val="single" w:sz="8" w:space="0" w:color="F154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5A" w:themeColor="accent2" w:themeTint="BF"/>
          <w:left w:val="single" w:sz="8" w:space="0" w:color="F1545A" w:themeColor="accent2" w:themeTint="BF"/>
          <w:bottom w:val="single" w:sz="8" w:space="0" w:color="F1545A" w:themeColor="accent2" w:themeTint="BF"/>
          <w:right w:val="single" w:sz="8" w:space="0" w:color="F1545A" w:themeColor="accent2" w:themeTint="BF"/>
          <w:insideH w:val="nil"/>
          <w:insideV w:val="nil"/>
        </w:tcBorders>
        <w:shd w:val="clear" w:color="auto" w:fill="ED1C2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5A" w:themeColor="accent2" w:themeTint="BF"/>
          <w:left w:val="single" w:sz="8" w:space="0" w:color="F1545A" w:themeColor="accent2" w:themeTint="BF"/>
          <w:bottom w:val="single" w:sz="8" w:space="0" w:color="F1545A" w:themeColor="accent2" w:themeTint="BF"/>
          <w:right w:val="single" w:sz="8" w:space="0" w:color="F154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CC350" w:themeColor="accent3" w:themeTint="BF"/>
        <w:left w:val="single" w:sz="8" w:space="0" w:color="FCC350" w:themeColor="accent3" w:themeTint="BF"/>
        <w:bottom w:val="single" w:sz="8" w:space="0" w:color="FCC350" w:themeColor="accent3" w:themeTint="BF"/>
        <w:right w:val="single" w:sz="8" w:space="0" w:color="FCC350" w:themeColor="accent3" w:themeTint="BF"/>
        <w:insideH w:val="single" w:sz="8" w:space="0" w:color="FCC35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350" w:themeColor="accent3" w:themeTint="BF"/>
          <w:left w:val="single" w:sz="8" w:space="0" w:color="FCC350" w:themeColor="accent3" w:themeTint="BF"/>
          <w:bottom w:val="single" w:sz="8" w:space="0" w:color="FCC350" w:themeColor="accent3" w:themeTint="BF"/>
          <w:right w:val="single" w:sz="8" w:space="0" w:color="FCC350" w:themeColor="accent3" w:themeTint="BF"/>
          <w:insideH w:val="nil"/>
          <w:insideV w:val="nil"/>
        </w:tcBorders>
        <w:shd w:val="clear" w:color="auto" w:fill="FCB1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350" w:themeColor="accent3" w:themeTint="BF"/>
          <w:left w:val="single" w:sz="8" w:space="0" w:color="FCC350" w:themeColor="accent3" w:themeTint="BF"/>
          <w:bottom w:val="single" w:sz="8" w:space="0" w:color="FCC350" w:themeColor="accent3" w:themeTint="BF"/>
          <w:right w:val="single" w:sz="8" w:space="0" w:color="FCC35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85858" w:themeColor="accent4" w:themeTint="BF"/>
        <w:left w:val="single" w:sz="8" w:space="0" w:color="585858" w:themeColor="accent4" w:themeTint="BF"/>
        <w:bottom w:val="single" w:sz="8" w:space="0" w:color="585858" w:themeColor="accent4" w:themeTint="BF"/>
        <w:right w:val="single" w:sz="8" w:space="0" w:color="585858" w:themeColor="accent4" w:themeTint="BF"/>
        <w:insideH w:val="single" w:sz="8" w:space="0" w:color="58585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5858" w:themeColor="accent4" w:themeTint="BF"/>
          <w:left w:val="single" w:sz="8" w:space="0" w:color="585858" w:themeColor="accent4" w:themeTint="BF"/>
          <w:bottom w:val="single" w:sz="8" w:space="0" w:color="585858" w:themeColor="accent4" w:themeTint="BF"/>
          <w:right w:val="single" w:sz="8" w:space="0" w:color="585858" w:themeColor="accent4" w:themeTint="BF"/>
          <w:insideH w:val="nil"/>
          <w:insideV w:val="nil"/>
        </w:tcBorders>
        <w:shd w:val="clear" w:color="auto" w:fill="21212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858" w:themeColor="accent4" w:themeTint="BF"/>
          <w:left w:val="single" w:sz="8" w:space="0" w:color="585858" w:themeColor="accent4" w:themeTint="BF"/>
          <w:bottom w:val="single" w:sz="8" w:space="0" w:color="585858" w:themeColor="accent4" w:themeTint="BF"/>
          <w:right w:val="single" w:sz="8" w:space="0" w:color="58585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489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89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489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C2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1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1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1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ansinterligne">
    <w:name w:val="No Spacing"/>
    <w:uiPriority w:val="1"/>
    <w:qFormat/>
    <w:rsid w:val="003C44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72222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umrodepage">
    <w:name w:val="page number"/>
    <w:basedOn w:val="Policepardfaut"/>
    <w:uiPriority w:val="99"/>
    <w:semiHidden/>
    <w:unhideWhenUsed/>
    <w:rsid w:val="00572222"/>
    <w:rPr>
      <w:sz w:val="22"/>
    </w:rPr>
  </w:style>
  <w:style w:type="table" w:styleId="Tableausimple1">
    <w:name w:val="Plain Table 1"/>
    <w:basedOn w:val="Tableau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tion">
    <w:name w:val="Quote"/>
    <w:basedOn w:val="Normal"/>
    <w:next w:val="Normal"/>
    <w:link w:val="CitationCar"/>
    <w:uiPriority w:val="29"/>
    <w:qFormat/>
    <w:rsid w:val="003C44E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C44E6"/>
    <w:rPr>
      <w:i/>
      <w:iCs/>
      <w:color w:val="000000" w:themeColor="text1"/>
    </w:rPr>
  </w:style>
  <w:style w:type="paragraph" w:styleId="Salutations">
    <w:name w:val="Salutation"/>
    <w:basedOn w:val="Normal"/>
    <w:next w:val="Normal"/>
    <w:link w:val="SalutationsCar"/>
    <w:uiPriority w:val="5"/>
    <w:rsid w:val="00572222"/>
  </w:style>
  <w:style w:type="character" w:customStyle="1" w:styleId="SalutationsCar">
    <w:name w:val="Salutations Car"/>
    <w:basedOn w:val="Policepardfaut"/>
    <w:link w:val="Salutations"/>
    <w:uiPriority w:val="5"/>
    <w:rsid w:val="00752FC4"/>
  </w:style>
  <w:style w:type="paragraph" w:styleId="Signature">
    <w:name w:val="Signature"/>
    <w:basedOn w:val="Normal"/>
    <w:next w:val="Normal"/>
    <w:link w:val="SignatureCar"/>
    <w:uiPriority w:val="7"/>
    <w:rsid w:val="008D0AA7"/>
  </w:style>
  <w:style w:type="character" w:customStyle="1" w:styleId="SignatureCar">
    <w:name w:val="Signature Car"/>
    <w:basedOn w:val="Policepardfaut"/>
    <w:link w:val="Signature"/>
    <w:uiPriority w:val="7"/>
    <w:rsid w:val="008D0AA7"/>
  </w:style>
  <w:style w:type="character" w:styleId="lev">
    <w:name w:val="Strong"/>
    <w:basedOn w:val="Policepardfaut"/>
    <w:uiPriority w:val="22"/>
    <w:qFormat/>
    <w:rsid w:val="003C44E6"/>
    <w:rPr>
      <w:b/>
      <w:b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4E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3C44E6"/>
    <w:rPr>
      <w:color w:val="5A5A5A" w:themeColor="text1" w:themeTint="A5"/>
      <w:spacing w:val="10"/>
    </w:rPr>
  </w:style>
  <w:style w:type="character" w:styleId="Accentuationlgre">
    <w:name w:val="Subtle Emphasis"/>
    <w:basedOn w:val="Policepardfaut"/>
    <w:uiPriority w:val="19"/>
    <w:qFormat/>
    <w:rsid w:val="003C44E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3C44E6"/>
    <w:rPr>
      <w:smallCaps/>
      <w:color w:val="404040" w:themeColor="text1" w:themeTint="BF"/>
      <w:u w:val="single" w:color="7F7F7F" w:themeColor="text1" w:themeTint="80"/>
    </w:rPr>
  </w:style>
  <w:style w:type="table" w:styleId="Effetsdetableau3D1">
    <w:name w:val="Table 3D effects 1"/>
    <w:basedOn w:val="TableauNormal"/>
    <w:uiPriority w:val="99"/>
    <w:semiHidden/>
    <w:unhideWhenUsed/>
    <w:rsid w:val="005722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722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722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722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722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722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722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722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722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722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722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722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722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722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722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722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5722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722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722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722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3C44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489E" w:themeColor="accent1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4E6"/>
    <w:rPr>
      <w:rFonts w:asciiTheme="majorHAnsi" w:eastAsiaTheme="majorEastAsia" w:hAnsiTheme="majorHAnsi" w:cstheme="majorBidi"/>
      <w:color w:val="34489E" w:themeColor="accent1"/>
      <w:sz w:val="44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44E6"/>
    <w:pPr>
      <w:outlineLvl w:val="9"/>
    </w:pPr>
  </w:style>
  <w:style w:type="paragraph" w:customStyle="1" w:styleId="Graphisme">
    <w:name w:val="Graphisme"/>
    <w:basedOn w:val="Normal"/>
    <w:next w:val="Informationsdecontact"/>
    <w:uiPriority w:val="2"/>
    <w:rsid w:val="00752FC4"/>
    <w:pPr>
      <w:spacing w:after="320"/>
      <w:ind w:right="144"/>
      <w:jc w:val="right"/>
    </w:pPr>
  </w:style>
  <w:style w:type="paragraph" w:customStyle="1" w:styleId="Pieddepage-Continuation">
    <w:name w:val="Pied de page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7B090D" w:themeColor="accent2" w:themeShade="80"/>
    </w:rPr>
  </w:style>
  <w:style w:type="character" w:styleId="Mentionnonrsolue">
    <w:name w:val="Unresolved Mention"/>
    <w:basedOn w:val="Policepardfaut"/>
    <w:uiPriority w:val="99"/>
    <w:semiHidden/>
    <w:unhideWhenUsed/>
    <w:rsid w:val="00B8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olleybwbc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\Downloads\tf02803622_win32.dotx" TargetMode="External"/></Relationships>
</file>

<file path=word/theme/theme1.xml><?xml version="1.0" encoding="utf-8"?>
<a:theme xmlns:a="http://schemas.openxmlformats.org/drawingml/2006/main" name="VolleyBruxelles">
  <a:themeElements>
    <a:clrScheme name="NEW Volley BWB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489E"/>
      </a:accent1>
      <a:accent2>
        <a:srgbClr val="ED1C24"/>
      </a:accent2>
      <a:accent3>
        <a:srgbClr val="FCB116"/>
      </a:accent3>
      <a:accent4>
        <a:srgbClr val="212121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olleyBruxelles" id="{40FB9492-BECA-4EA7-AC7D-90D12C3D2878}" vid="{ECF7B9A8-451D-4E89-A816-DFCA40C288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1" ma:contentTypeDescription="Create a new document." ma:contentTypeScope="" ma:versionID="7dc6483411446795cfebfbcfb75c17ba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862c65975415fcb66f4e925aab1ade77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F5F29-AC52-471A-A850-33C69A00C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e02cc-6850-4bf3-a8ba-eaec88c6da57"/>
    <ds:schemaRef ds:uri="40fa6129-12ff-415f-948c-16c99681c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F8125A-64B1-4FBB-B979-E25808FE0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tf02803622_win32</Template>
  <TotalTime>26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Volley BwBC ASBL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Frederic. Schmitt</dc:creator>
  <cp:lastModifiedBy>yvan moisse</cp:lastModifiedBy>
  <cp:revision>11</cp:revision>
  <cp:lastPrinted>2021-09-25T22:25:00Z</cp:lastPrinted>
  <dcterms:created xsi:type="dcterms:W3CDTF">2025-10-01T09:39:00Z</dcterms:created>
  <dcterms:modified xsi:type="dcterms:W3CDTF">2025-10-13T08:55:00Z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0x0101003ACDDF66A876C04186D8C7599251448C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2021-09-22T17:58:28Z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33dbc7de-d061-4eee-9403-249918c32077</vt:lpwstr>
  </property>
  <property fmtid="{D5CDD505-2E9C-101B-9397-08002B2CF9AE}" pid="9" name="MSIP_Label_ea60d57e-af5b-4752-ac57-3e4f28ca11dc_ContentBits">
    <vt:lpwstr>0</vt:lpwstr>
  </property>
</Properties>
</file>